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173"/>
      </w:tblGrid>
      <w:tr>
        <w:tc>
          <w:tcPr>
            <w:tcW w:type="dxa" w:w="9360"/>
            <w:shd w:fill="2C2A6E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bottom w:w="120" w:type="dxa"/>
              <w:left w:w="180" w:type="dxa"/>
              <w:right w:w="180" w:type="dxa"/>
            </w:tcMar>
          </w:tcPr>
          <w:p>
            <w:pPr>
              <w:spacing w:after="40" w:before="40"/>
              <w:jc w:val="left"/>
            </w:pPr>
            <w:r/>
            <w:r>
              <w:rPr>
                <w:rFonts w:ascii="Kanit" w:hAnsi="Kanit" w:cs="Kanit" w:eastAsia="Kanit"/>
                <w:b w:val="0"/>
                <w:i w:val="0"/>
                <w:color w:val="FFFFFF"/>
                <w:sz w:val="20"/>
              </w:rPr>
              <w:t>PSU · คณะเทคโนโลยีและสิ่งแวดล้อม · อบรม AI สำหรับบุคลากรสายอำนวยการ</w:t>
            </w:r>
          </w:p>
        </w:tc>
      </w:tr>
    </w:tbl>
    <w:p/>
    <w:p>
      <w:pPr>
        <w:spacing w:after="360"/>
        <w:jc w:val="left"/>
      </w:pPr>
      <w:r>
        <w:rPr>
          <w:rFonts w:ascii="Kanit" w:hAnsi="Kanit" w:cs="Kanit" w:eastAsia="Kanit"/>
          <w:b w:val="0"/>
          <w:i w:val="0"/>
          <w:color w:val="586172"/>
          <w:sz w:val="22"/>
        </w:rPr>
        <w:t>เอกสารประกอบการอบรม</w:t>
      </w:r>
      <w:r>
        <w:rPr>
          <w:rFonts w:ascii="Kanit" w:hAnsi="Kanit" w:cs="Kanit" w:eastAsia="Kanit"/>
          <w:b w:val="0"/>
          <w:i w:val="0"/>
          <w:color w:val="353583"/>
          <w:sz w:val="22"/>
        </w:rPr>
        <w:t xml:space="preserve">   ●   </w:t>
      </w:r>
      <w:r>
        <w:rPr>
          <w:rFonts w:ascii="Kanit" w:hAnsi="Kanit" w:cs="Kanit" w:eastAsia="Kanit"/>
          <w:b w:val="0"/>
          <w:i w:val="0"/>
          <w:color w:val="586172"/>
          <w:sz w:val="22"/>
        </w:rPr>
        <w:t>30 มิถุนายน 2569</w:t>
      </w:r>
    </w:p>
    <w:p>
      <w:pPr>
        <w:spacing w:after="160" w:line="252" w:lineRule="auto"/>
        <w:jc w:val="left"/>
      </w:pPr>
      <w:r>
        <w:rPr>
          <w:rFonts w:ascii="Kanit" w:hAnsi="Kanit" w:cs="Kanit" w:eastAsia="Kanit"/>
          <w:b/>
          <w:i w:val="0"/>
          <w:color w:val="2C2A6E"/>
          <w:sz w:val="64"/>
        </w:rPr>
        <w:t>แบบฝึกปฏิบัติแบบ Self-Guided</w:t>
      </w:r>
    </w:p>
    <w:p>
      <w:pPr>
        <w:spacing w:after="480"/>
        <w:jc w:val="left"/>
      </w:pPr>
      <w:r>
        <w:rPr>
          <w:rFonts w:ascii="Sarabun" w:hAnsi="Sarabun" w:cs="Sarabun" w:eastAsia="Sarabun"/>
          <w:b w:val="0"/>
          <w:i w:val="0"/>
          <w:color w:val="586172"/>
          <w:sz w:val="32"/>
        </w:rPr>
        <w:t>ช่วงเวลา 10:30–11:15 น. · วิทยากรไม่อยู่ห้อง · ทำตามลำดับ · มีเฉลยในเอกสาร</w:t>
      </w:r>
    </w:p>
    <w:p>
      <w:pPr>
        <w:spacing w:after="360"/>
      </w:pPr>
      <w:r>
        <w:rPr>
          <w:rFonts w:ascii="Sarabun" w:hAnsi="Sarabun" w:cs="Sarabun" w:eastAsia="Sarabun"/>
          <w:b w:val="0"/>
          <w:i w:val="0"/>
          <w:color w:val="59CBE8"/>
          <w:sz w:val="24"/>
        </w:rPr>
        <w:t>────────────────────────────────────</w:t>
      </w:r>
    </w:p>
    <w:p>
      <w:pPr>
        <w:spacing w:after="80"/>
        <w:jc w:val="left"/>
      </w:pPr>
      <w:r>
        <w:rPr>
          <w:rFonts w:ascii="Sarabun" w:hAnsi="Sarabun" w:cs="Sarabun" w:eastAsia="Sarabun"/>
          <w:b w:val="0"/>
          <w:i w:val="0"/>
          <w:color w:val="0E1726"/>
          <w:sz w:val="24"/>
        </w:rPr>
        <w:t>ผู้เข้าร่วม: บุคลากรสายอำนวยการ คณะเทคโนโลยีและสิ่งแวดล้อม</w:t>
      </w:r>
    </w:p>
    <w:p>
      <w:pPr>
        <w:spacing w:after="80"/>
        <w:jc w:val="left"/>
      </w:pPr>
      <w:r>
        <w:rPr>
          <w:rFonts w:ascii="Sarabun" w:hAnsi="Sarabun" w:cs="Sarabun" w:eastAsia="Sarabun"/>
          <w:b w:val="0"/>
          <w:i w:val="0"/>
          <w:color w:val="0E1726"/>
          <w:sz w:val="24"/>
        </w:rPr>
        <w:t>วันที่: วันอังคารที่ 30 มิถุนายน 2569</w:t>
      </w:r>
    </w:p>
    <w:p>
      <w:pPr>
        <w:spacing w:after="80"/>
        <w:jc w:val="left"/>
      </w:pPr>
      <w:r>
        <w:rPr>
          <w:rFonts w:ascii="Sarabun" w:hAnsi="Sarabun" w:cs="Sarabun" w:eastAsia="Sarabun"/>
          <w:b w:val="0"/>
          <w:i w:val="0"/>
          <w:color w:val="0E1726"/>
          <w:sz w:val="24"/>
        </w:rPr>
        <w:t>จำนวน 3 ข้อ · ข้อละ 15 นาที · ใช้ไฟล์ข้อมูลในโฟลเดอร์ data</w:t>
      </w:r>
    </w:p>
    <w:p/>
    <w:tbl>
      <w:tblPr>
        <w:tblW w:type="auto" w:w="0"/>
        <w:jc w:val="left"/>
        <w:tblLook w:firstColumn="1" w:firstRow="1" w:lastColumn="0" w:lastRow="0" w:noHBand="0" w:noVBand="1" w:val="04A0"/>
      </w:tblPr>
      <w:tblGrid>
        <w:gridCol w:w="9173"/>
      </w:tblGrid>
      <w:tr>
        <w:tc>
          <w:tcPr>
            <w:tcW w:type="dxa" w:w="9173"/>
            <w:shd w:fill="EEF2F7"/>
            <w:tcBorders>
              <w:top w:val="nil"/>
              <w:left w:val="single" w:sz="32" w:space="0" w:color="2C2A6E"/>
              <w:bottom w:val="nil"/>
              <w:right w:val="nil"/>
            </w:tcBorders>
            <w:tcMar>
              <w:top w:w="140" w:type="dxa"/>
              <w:bottom w:w="140" w:type="dxa"/>
              <w:left w:w="180" w:type="dxa"/>
              <w:right w:w="180" w:type="dxa"/>
            </w:tcMar>
          </w:tcPr>
          <w:p>
            <w:pPr>
              <w:jc w:val="left"/>
            </w:pPr>
            <w:r/>
            <w:r>
              <w:rPr>
                <w:rFonts w:ascii="Sarabun" w:hAnsi="Sarabun" w:cs="Sarabun" w:eastAsia="Sarabun"/>
                <w:b w:val="0"/>
                <w:i w:val="0"/>
                <w:color w:val="0E1726"/>
                <w:sz w:val="22"/>
              </w:rPr>
              <w:t>เครื่องมือ: ChatGPT · Claude · ai.psu.blue</w:t>
              <w:br/>
            </w:r>
            <w:r>
              <w:rPr>
                <w:rFonts w:ascii="Sarabun" w:hAnsi="Sarabun" w:cs="Sarabun" w:eastAsia="Sarabun"/>
                <w:b w:val="0"/>
                <w:i w:val="0"/>
                <w:color w:val="0E1726"/>
                <w:sz w:val="22"/>
              </w:rPr>
              <w:t>เป้าหมาย: ใช้ AI ผ่านหน้าต่างแชทเพื่อเพิ่มประสิทธิภาพงานสายอำนวยการ</w:t>
            </w:r>
          </w:p>
        </w:tc>
      </w:tr>
    </w:tbl>
    <w:p>
      <w:r>
        <w:br w:type="page"/>
      </w:r>
    </w:p>
    <w:p>
      <w:pPr>
        <w:pStyle w:val="Heading1"/>
        <w:spacing w:before="320" w:after="120" w:line="276" w:lineRule="auto"/>
      </w:pPr>
      <w:r>
        <w:rPr>
          <w:rFonts w:ascii="Kanit" w:hAnsi="Kanit" w:cs="Kanit" w:eastAsia="Kanit"/>
          <w:b/>
          <w:i w:val="0"/>
          <w:color w:val="2C2A6E"/>
          <w:sz w:val="44"/>
        </w:rPr>
        <w:t>แบบฝึกปฏิบัติแบบ</w:t>
      </w:r>
      <w:r>
        <w:rPr>
          <w:rFonts w:ascii="Kanit" w:hAnsi="Kanit" w:cs="Kanit" w:eastAsia="Kanit"/>
          <w:b/>
          <w:i w:val="0"/>
          <w:color w:val="2C2A6E"/>
          <w:sz w:val="44"/>
        </w:rPr>
        <w:t xml:space="preserve"> </w:t>
      </w:r>
      <w:r>
        <w:rPr>
          <w:rFonts w:ascii="Kanit" w:hAnsi="Kanit" w:cs="Kanit" w:eastAsia="Kanit"/>
          <w:b/>
          <w:i w:val="0"/>
          <w:color w:val="2C2A6E"/>
          <w:sz w:val="44"/>
        </w:rPr>
        <w:t>Self-Guided</w:t>
      </w:r>
      <w:r>
        <w:rPr>
          <w:rFonts w:ascii="Kanit" w:hAnsi="Kanit" w:cs="Kanit" w:eastAsia="Kanit"/>
          <w:b/>
          <w:i w:val="0"/>
          <w:color w:val="2C2A6E"/>
          <w:sz w:val="44"/>
        </w:rPr>
        <w:t xml:space="preserve"> </w:t>
      </w:r>
      <w:r>
        <w:rPr>
          <w:rFonts w:ascii="Kanit" w:hAnsi="Kanit" w:cs="Kanit" w:eastAsia="Kanit"/>
          <w:b/>
          <w:i w:val="0"/>
          <w:color w:val="2C2A6E"/>
          <w:sz w:val="44"/>
        </w:rPr>
        <w:t>(10:30–11:15</w:t>
      </w:r>
      <w:r>
        <w:rPr>
          <w:rFonts w:ascii="Kanit" w:hAnsi="Kanit" w:cs="Kanit" w:eastAsia="Kanit"/>
          <w:b/>
          <w:i w:val="0"/>
          <w:color w:val="2C2A6E"/>
          <w:sz w:val="44"/>
        </w:rPr>
        <w:t xml:space="preserve"> </w:t>
      </w:r>
      <w:r>
        <w:rPr>
          <w:rFonts w:ascii="Kanit" w:hAnsi="Kanit" w:cs="Kanit" w:eastAsia="Kanit"/>
          <w:b/>
          <w:i w:val="0"/>
          <w:color w:val="2C2A6E"/>
          <w:sz w:val="44"/>
        </w:rPr>
        <w:t>น.)</w:t>
      </w:r>
    </w:p>
    <w:p>
      <w:pPr>
        <w:pStyle w:val="Heading2"/>
        <w:spacing w:before="240" w:after="120" w:line="276" w:lineRule="auto"/>
      </w:pPr>
      <w:r>
        <w:rPr>
          <w:rFonts w:ascii="Kanit" w:hAnsi="Kanit" w:cs="Kanit" w:eastAsia="Kanit"/>
          <w:b/>
          <w:i w:val="0"/>
          <w:color w:val="353583"/>
          <w:sz w:val="36"/>
        </w:rPr>
        <w:t>คำแนะนำก่อนเริ่ม</w:t>
      </w:r>
    </w:p>
    <w:p>
      <w:pPr>
        <w:spacing w:after="160" w:line="324" w:lineRule="auto"/>
      </w:pPr>
      <w:r>
        <w:rPr>
          <w:rFonts w:ascii="Sarabun" w:hAnsi="Sarabun" w:cs="Sarabun" w:eastAsia="Sarabun"/>
          <w:b w:val="0"/>
          <w:i w:val="0"/>
          <w:color w:val="0E1726"/>
          <w:sz w:val="24"/>
        </w:rPr>
        <w:t>ช่วงเวลานี้เป็นการฝึกปฏิบัติด้วยตนเอง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 xml:space="preserve"> </w:t>
      </w:r>
      <w:r>
        <w:rPr>
          <w:rFonts w:ascii="Sarabun" w:hAnsi="Sarabun" w:cs="Sarabun" w:eastAsia="Sarabun"/>
          <w:b/>
          <w:i w:val="0"/>
          <w:color w:val="0E1726"/>
          <w:sz w:val="24"/>
        </w:rPr>
        <w:t>วิทยากรไม่อยู่ห้อง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 xml:space="preserve"> 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>ตั้งแต่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 xml:space="preserve"> 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>10:30–11:15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 xml:space="preserve"> 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>น.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 xml:space="preserve"> 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>กรุณาทำตามคำแนะนำด้านล่างนี้อย่างละเอียด</w:t>
      </w:r>
    </w:p>
    <w:p>
      <w:pPr>
        <w:pStyle w:val="Heading3"/>
        <w:spacing w:before="240" w:after="120" w:line="276" w:lineRule="auto"/>
      </w:pPr>
      <w:r>
        <w:rPr>
          <w:rFonts w:ascii="Kanit" w:hAnsi="Kanit" w:cs="Kanit" w:eastAsia="Kanit"/>
          <w:b/>
          <w:i w:val="0"/>
          <w:color w:val="003C71"/>
          <w:sz w:val="30"/>
        </w:rPr>
        <w:t>สิ่งที่ต้องเตรียม</w:t>
      </w:r>
    </w:p>
    <w:p>
      <w:pPr>
        <w:pStyle w:val="ListNumber"/>
        <w:spacing w:after="80" w:line="324" w:lineRule="auto"/>
        <w:ind w:left="360"/>
      </w:pPr>
      <w:r>
        <w:rPr>
          <w:rFonts w:ascii="Sarabun" w:hAnsi="Sarabun" w:cs="Sarabun" w:eastAsia="Sarabun"/>
          <w:b w:val="0"/>
          <w:i w:val="0"/>
          <w:color w:val="0E1726"/>
          <w:sz w:val="24"/>
        </w:rPr>
        <w:t>เปิดหน้าต่างแชทของเครื่องมือ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 xml:space="preserve"> 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>AI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 xml:space="preserve"> 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>ที่ต้องการใช้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 xml:space="preserve"> 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>(ChatGPT,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 xml:space="preserve"> 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>Claude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 xml:space="preserve"> 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>หรือ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 xml:space="preserve"> 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>ai.psu.blue)</w:t>
      </w:r>
    </w:p>
    <w:p>
      <w:pPr>
        <w:pStyle w:val="ListNumber"/>
        <w:spacing w:after="80" w:line="324" w:lineRule="auto"/>
        <w:ind w:left="360"/>
      </w:pPr>
      <w:r>
        <w:rPr>
          <w:rFonts w:ascii="Sarabun" w:hAnsi="Sarabun" w:cs="Sarabun" w:eastAsia="Sarabun"/>
          <w:b w:val="0"/>
          <w:i w:val="0"/>
          <w:color w:val="0E1726"/>
          <w:sz w:val="24"/>
        </w:rPr>
        <w:t>เปิดเอกสารนี้และไฟล์ข้อมูลประกอบให้พร้อม</w:t>
      </w:r>
    </w:p>
    <w:p>
      <w:pPr>
        <w:pStyle w:val="Heading3"/>
        <w:spacing w:before="240" w:after="120" w:line="276" w:lineRule="auto"/>
      </w:pPr>
      <w:r>
        <w:rPr>
          <w:rFonts w:ascii="Kanit" w:hAnsi="Kanit" w:cs="Kanit" w:eastAsia="Kanit"/>
          <w:b/>
          <w:i w:val="0"/>
          <w:color w:val="003C71"/>
          <w:sz w:val="30"/>
        </w:rPr>
        <w:t>กฎเบื้องต้น</w:t>
      </w:r>
    </w:p>
    <w:p>
      <w:pPr>
        <w:pStyle w:val="ListBullet"/>
        <w:spacing w:after="80" w:line="324" w:lineRule="auto"/>
        <w:ind w:left="360"/>
      </w:pPr>
      <w:r>
        <w:rPr>
          <w:rFonts w:ascii="Sarabun" w:hAnsi="Sarabun" w:cs="Sarabun" w:eastAsia="Sarabun"/>
          <w:b/>
          <w:i w:val="0"/>
          <w:color w:val="0E1726"/>
          <w:sz w:val="24"/>
        </w:rPr>
        <w:t>ทำตามลำดับ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>: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 xml:space="preserve"> 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>ข้อ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 xml:space="preserve"> 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>1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 xml:space="preserve"> 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>→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 xml:space="preserve"> 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>ข้อ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 xml:space="preserve"> 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>2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 xml:space="preserve"> 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>→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 xml:space="preserve"> 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>ข้อ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 xml:space="preserve"> 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>3</w:t>
      </w:r>
    </w:p>
    <w:p>
      <w:pPr>
        <w:pStyle w:val="ListBullet"/>
        <w:spacing w:after="80" w:line="324" w:lineRule="auto"/>
        <w:ind w:left="360"/>
      </w:pPr>
      <w:r>
        <w:rPr>
          <w:rFonts w:ascii="Sarabun" w:hAnsi="Sarabun" w:cs="Sarabun" w:eastAsia="Sarabun"/>
          <w:b/>
          <w:i w:val="0"/>
          <w:color w:val="0E1726"/>
          <w:sz w:val="24"/>
        </w:rPr>
        <w:t>เวลาที่กำหนด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>: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 xml:space="preserve"> 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>แต่ละข้อ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 xml:space="preserve"> 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>15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 xml:space="preserve"> 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>นาที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 xml:space="preserve"> 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>หากเกิน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 xml:space="preserve"> 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>ให้ข้ามไปข้อถัดไปทันที</w:t>
      </w:r>
    </w:p>
    <w:p>
      <w:pPr>
        <w:pStyle w:val="ListBullet"/>
        <w:spacing w:after="80" w:line="324" w:lineRule="auto"/>
        <w:ind w:left="360"/>
      </w:pPr>
      <w:r>
        <w:rPr>
          <w:rFonts w:ascii="Sarabun" w:hAnsi="Sarabun" w:cs="Sarabun" w:eastAsia="Sarabun"/>
          <w:b/>
          <w:i w:val="0"/>
          <w:color w:val="0E1726"/>
          <w:sz w:val="24"/>
        </w:rPr>
        <w:t>เฉลยอยู่ในเอกสารนี้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>: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 xml:space="preserve"> 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>ให้เปิดดูหลังจากพยายามทำด้วยตนเองก่อน</w:t>
      </w:r>
    </w:p>
    <w:p>
      <w:pPr>
        <w:pStyle w:val="ListBullet"/>
        <w:spacing w:after="80" w:line="324" w:lineRule="auto"/>
        <w:ind w:left="360"/>
      </w:pPr>
      <w:r>
        <w:rPr>
          <w:rFonts w:ascii="Sarabun" w:hAnsi="Sarabun" w:cs="Sarabun" w:eastAsia="Sarabun"/>
          <w:b/>
          <w:i w:val="0"/>
          <w:color w:val="0E1726"/>
          <w:sz w:val="24"/>
        </w:rPr>
        <w:t>หากติดขัด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>: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 xml:space="preserve"> 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>อ่านเฉลย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 xml:space="preserve"> 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>แล้วลองทำตาม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 xml:space="preserve"> 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>หรือข้ามไปข้อถัดไป</w:t>
      </w:r>
    </w:p>
    <w:p>
      <w:pPr>
        <w:pStyle w:val="ListBullet"/>
        <w:spacing w:after="80" w:line="324" w:lineRule="auto"/>
        <w:ind w:left="360"/>
      </w:pPr>
      <w:r>
        <w:rPr>
          <w:rFonts w:ascii="Sarabun" w:hAnsi="Sarabun" w:cs="Sarabun" w:eastAsia="Sarabun"/>
          <w:b/>
          <w:i w:val="0"/>
          <w:color w:val="0E1726"/>
          <w:sz w:val="24"/>
        </w:rPr>
        <w:t>หากทำเสร็จเร็ว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>: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 xml:space="preserve"> 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>ทำข้อ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 xml:space="preserve"> 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>'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>ท้าทายเพิ่มเติม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>'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 xml:space="preserve"> 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>หรือลองใช้อีกเครื่องมือหนึ่ง</w:t>
      </w:r>
    </w:p>
    <w:p>
      <w:pPr>
        <w:pStyle w:val="Heading3"/>
        <w:spacing w:before="240" w:after="120" w:line="276" w:lineRule="auto"/>
      </w:pPr>
      <w:r>
        <w:rPr>
          <w:rFonts w:ascii="Kanit" w:hAnsi="Kanit" w:cs="Kanit" w:eastAsia="Kanit"/>
          <w:b/>
          <w:i w:val="0"/>
          <w:color w:val="003C71"/>
          <w:sz w:val="30"/>
        </w:rPr>
        <w:t>เครื่องมือที่ใช้ได้</w:t>
      </w:r>
    </w:p>
    <w:p>
      <w:pPr>
        <w:pStyle w:val="ListBullet"/>
        <w:spacing w:after="80" w:line="324" w:lineRule="auto"/>
        <w:ind w:left="360"/>
      </w:pPr>
      <w:r>
        <w:rPr>
          <w:rFonts w:ascii="Sarabun" w:hAnsi="Sarabun" w:cs="Sarabun" w:eastAsia="Sarabun"/>
          <w:b/>
          <w:i w:val="0"/>
          <w:color w:val="0E1726"/>
          <w:sz w:val="24"/>
        </w:rPr>
        <w:t>ChatGPT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>: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 xml:space="preserve"> 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>https://chatgpt.com</w:t>
      </w:r>
    </w:p>
    <w:p>
      <w:pPr>
        <w:pStyle w:val="ListBullet"/>
        <w:spacing w:after="80" w:line="324" w:lineRule="auto"/>
        <w:ind w:left="360"/>
      </w:pPr>
      <w:r>
        <w:rPr>
          <w:rFonts w:ascii="Sarabun" w:hAnsi="Sarabun" w:cs="Sarabun" w:eastAsia="Sarabun"/>
          <w:b/>
          <w:i w:val="0"/>
          <w:color w:val="0E1726"/>
          <w:sz w:val="24"/>
        </w:rPr>
        <w:t>Claude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>: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 xml:space="preserve"> 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>https://claude.ai</w:t>
      </w:r>
    </w:p>
    <w:p>
      <w:pPr>
        <w:pStyle w:val="ListBullet"/>
        <w:spacing w:after="80" w:line="324" w:lineRule="auto"/>
        <w:ind w:left="360"/>
      </w:pPr>
      <w:r>
        <w:rPr>
          <w:rFonts w:ascii="Sarabun" w:hAnsi="Sarabun" w:cs="Sarabun" w:eastAsia="Sarabun"/>
          <w:b/>
          <w:i w:val="0"/>
          <w:color w:val="0E1726"/>
          <w:sz w:val="24"/>
        </w:rPr>
        <w:t>ai.psu.blue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>: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 xml:space="preserve"> 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>เข้าสู่ระบบด้วยบัญชี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 xml:space="preserve"> 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>PSU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 xml:space="preserve"> 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>(https://ai.psu.blue)</w:t>
      </w:r>
    </w:p>
    <w:p>
      <w:pPr>
        <w:pStyle w:val="Heading3"/>
        <w:spacing w:before="240" w:after="120" w:line="276" w:lineRule="auto"/>
      </w:pPr>
      <w:r>
        <w:rPr>
          <w:rFonts w:ascii="Kanit" w:hAnsi="Kanit" w:cs="Kanit" w:eastAsia="Kanit"/>
          <w:b/>
          <w:i w:val="0"/>
          <w:color w:val="003C71"/>
          <w:sz w:val="30"/>
        </w:rPr>
        <w:t>วิธีใช้หน้าจอแชท</w:t>
      </w:r>
      <w:r>
        <w:rPr>
          <w:rFonts w:ascii="Kanit" w:hAnsi="Kanit" w:cs="Kanit" w:eastAsia="Kanit"/>
          <w:b/>
          <w:i w:val="0"/>
          <w:color w:val="003C71"/>
          <w:sz w:val="30"/>
        </w:rPr>
        <w:t xml:space="preserve"> </w:t>
      </w:r>
      <w:r>
        <w:rPr>
          <w:rFonts w:ascii="Kanit" w:hAnsi="Kanit" w:cs="Kanit" w:eastAsia="Kanit"/>
          <w:b/>
          <w:i w:val="0"/>
          <w:color w:val="003C71"/>
          <w:sz w:val="30"/>
        </w:rPr>
        <w:t>(สำหรับผู้เริ่มต้น)</w:t>
      </w:r>
    </w:p>
    <w:p>
      <w:pPr>
        <w:pStyle w:val="ListNumber"/>
        <w:spacing w:after="80" w:line="324" w:lineRule="auto"/>
        <w:ind w:left="360"/>
      </w:pPr>
      <w:r>
        <w:rPr>
          <w:rFonts w:ascii="Sarabun" w:hAnsi="Sarabun" w:cs="Sarabun" w:eastAsia="Sarabun"/>
          <w:b w:val="0"/>
          <w:i w:val="0"/>
          <w:color w:val="0E1726"/>
          <w:sz w:val="24"/>
        </w:rPr>
        <w:t>เปิดหน้าเว็บของเครื่องมือ</w:t>
      </w:r>
    </w:p>
    <w:p>
      <w:pPr>
        <w:pStyle w:val="ListNumber"/>
        <w:spacing w:after="80" w:line="324" w:lineRule="auto"/>
        <w:ind w:left="360"/>
      </w:pPr>
      <w:r>
        <w:rPr>
          <w:rFonts w:ascii="Sarabun" w:hAnsi="Sarabun" w:cs="Sarabun" w:eastAsia="Sarabun"/>
          <w:b w:val="0"/>
          <w:i w:val="0"/>
          <w:color w:val="0E1726"/>
          <w:sz w:val="24"/>
        </w:rPr>
        <w:t>คลิกช่องพิมพ์ข้อความ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 xml:space="preserve"> 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>(ปกติอยู่ด้านล่างสุด)</w:t>
      </w:r>
    </w:p>
    <w:p>
      <w:pPr>
        <w:pStyle w:val="ListNumber"/>
        <w:spacing w:after="80" w:line="324" w:lineRule="auto"/>
        <w:ind w:left="360"/>
      </w:pPr>
      <w:r>
        <w:rPr>
          <w:rFonts w:ascii="Sarabun" w:hAnsi="Sarabun" w:cs="Sarabun" w:eastAsia="Sarabun"/>
          <w:b w:val="0"/>
          <w:i w:val="0"/>
          <w:color w:val="0E1726"/>
          <w:sz w:val="24"/>
        </w:rPr>
        <w:t>พิมพ์หรือวางข้อความที่ต้องการถาม</w:t>
      </w:r>
    </w:p>
    <w:p>
      <w:pPr>
        <w:pStyle w:val="ListNumber"/>
        <w:spacing w:after="80" w:line="324" w:lineRule="auto"/>
        <w:ind w:left="360"/>
      </w:pPr>
      <w:r>
        <w:rPr>
          <w:rFonts w:ascii="Sarabun" w:hAnsi="Sarabun" w:cs="Sarabun" w:eastAsia="Sarabun"/>
          <w:b w:val="0"/>
          <w:i w:val="0"/>
          <w:color w:val="0E1726"/>
          <w:sz w:val="24"/>
        </w:rPr>
        <w:t>กด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 xml:space="preserve"> 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>Enter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 xml:space="preserve"> 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>หรือปุ่มส่ง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 xml:space="preserve"> 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>(ลูกศร/ไอคอนกระดาษ)</w:t>
      </w:r>
    </w:p>
    <w:p>
      <w:pPr>
        <w:pStyle w:val="ListNumber"/>
        <w:spacing w:after="80" w:line="324" w:lineRule="auto"/>
        <w:ind w:left="360"/>
      </w:pPr>
      <w:r>
        <w:rPr>
          <w:rFonts w:ascii="Sarabun" w:hAnsi="Sarabun" w:cs="Sarabun" w:eastAsia="Sarabun"/>
          <w:b w:val="0"/>
          <w:i w:val="0"/>
          <w:color w:val="0E1726"/>
          <w:sz w:val="24"/>
        </w:rPr>
        <w:t>รอคำตอบปรากฏ</w:t>
      </w:r>
    </w:p>
    <w:p>
      <w:pPr>
        <w:pStyle w:val="ListNumber"/>
        <w:spacing w:after="80" w:line="324" w:lineRule="auto"/>
        <w:ind w:left="360"/>
      </w:pPr>
      <w:r>
        <w:rPr>
          <w:rFonts w:ascii="Sarabun" w:hAnsi="Sarabun" w:cs="Sarabun" w:eastAsia="Sarabun"/>
          <w:b w:val="0"/>
          <w:i w:val="0"/>
          <w:color w:val="0E1726"/>
          <w:sz w:val="24"/>
        </w:rPr>
        <w:t>หากต้องการถามต่อ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 xml:space="preserve"> 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>ให้พิมพ์ในช่องเดิม</w:t>
      </w:r>
    </w:p>
    <w:p>
      <w:pPr>
        <w:spacing w:before="200" w:after="200"/>
      </w:pPr>
      <w:r>
        <w:rPr>
          <w:rFonts w:ascii="Sarabun" w:hAnsi="Sarabun" w:cs="Sarabun" w:eastAsia="Sarabun"/>
          <w:b w:val="0"/>
          <w:i w:val="0"/>
          <w:color w:val="D8DEE7"/>
          <w:sz w:val="16"/>
        </w:rPr>
        <w:t>────────────────────────────────────────────────</w:t>
      </w:r>
    </w:p>
    <w:p>
      <w:pPr>
        <w:pStyle w:val="Heading2"/>
        <w:spacing w:before="240" w:after="120" w:line="276" w:lineRule="auto"/>
      </w:pPr>
      <w:r>
        <w:rPr>
          <w:rFonts w:ascii="Kanit" w:hAnsi="Kanit" w:cs="Kanit" w:eastAsia="Kanit"/>
          <w:b/>
          <w:i w:val="0"/>
          <w:color w:val="353583"/>
          <w:sz w:val="36"/>
        </w:rPr>
        <w:t>ข้อ</w:t>
      </w:r>
      <w:r>
        <w:rPr>
          <w:rFonts w:ascii="Kanit" w:hAnsi="Kanit" w:cs="Kanit" w:eastAsia="Kanit"/>
          <w:b/>
          <w:i w:val="0"/>
          <w:color w:val="353583"/>
          <w:sz w:val="36"/>
        </w:rPr>
        <w:t xml:space="preserve"> </w:t>
      </w:r>
      <w:r>
        <w:rPr>
          <w:rFonts w:ascii="Kanit" w:hAnsi="Kanit" w:cs="Kanit" w:eastAsia="Kanit"/>
          <w:b/>
          <w:i w:val="0"/>
          <w:color w:val="353583"/>
          <w:sz w:val="36"/>
        </w:rPr>
        <w:t>1:</w:t>
      </w:r>
      <w:r>
        <w:rPr>
          <w:rFonts w:ascii="Kanit" w:hAnsi="Kanit" w:cs="Kanit" w:eastAsia="Kanit"/>
          <w:b/>
          <w:i w:val="0"/>
          <w:color w:val="353583"/>
          <w:sz w:val="36"/>
        </w:rPr>
        <w:t xml:space="preserve"> </w:t>
      </w:r>
      <w:r>
        <w:rPr>
          <w:rFonts w:ascii="Kanit" w:hAnsi="Kanit" w:cs="Kanit" w:eastAsia="Kanit"/>
          <w:b/>
          <w:i w:val="0"/>
          <w:color w:val="353583"/>
          <w:sz w:val="36"/>
        </w:rPr>
        <w:t>ใช้</w:t>
      </w:r>
      <w:r>
        <w:rPr>
          <w:rFonts w:ascii="Kanit" w:hAnsi="Kanit" w:cs="Kanit" w:eastAsia="Kanit"/>
          <w:b/>
          <w:i w:val="0"/>
          <w:color w:val="353583"/>
          <w:sz w:val="36"/>
        </w:rPr>
        <w:t xml:space="preserve"> </w:t>
      </w:r>
      <w:r>
        <w:rPr>
          <w:rFonts w:ascii="Kanit" w:hAnsi="Kanit" w:cs="Kanit" w:eastAsia="Kanit"/>
          <w:b/>
          <w:i w:val="0"/>
          <w:color w:val="353583"/>
          <w:sz w:val="36"/>
        </w:rPr>
        <w:t>AI</w:t>
      </w:r>
      <w:r>
        <w:rPr>
          <w:rFonts w:ascii="Kanit" w:hAnsi="Kanit" w:cs="Kanit" w:eastAsia="Kanit"/>
          <w:b/>
          <w:i w:val="0"/>
          <w:color w:val="353583"/>
          <w:sz w:val="36"/>
        </w:rPr>
        <w:t xml:space="preserve"> </w:t>
      </w:r>
      <w:r>
        <w:rPr>
          <w:rFonts w:ascii="Kanit" w:hAnsi="Kanit" w:cs="Kanit" w:eastAsia="Kanit"/>
          <w:b/>
          <w:i w:val="0"/>
          <w:color w:val="353583"/>
          <w:sz w:val="36"/>
        </w:rPr>
        <w:t>สรุปรายงานการประชุม</w:t>
      </w:r>
      <w:r>
        <w:rPr>
          <w:rFonts w:ascii="Kanit" w:hAnsi="Kanit" w:cs="Kanit" w:eastAsia="Kanit"/>
          <w:b/>
          <w:i w:val="0"/>
          <w:color w:val="353583"/>
          <w:sz w:val="36"/>
        </w:rPr>
        <w:t xml:space="preserve"> </w:t>
      </w:r>
      <w:r>
        <w:rPr>
          <w:rFonts w:ascii="Kanit" w:hAnsi="Kanit" w:cs="Kanit" w:eastAsia="Kanit"/>
          <w:b/>
          <w:i w:val="0"/>
          <w:color w:val="353583"/>
          <w:sz w:val="36"/>
        </w:rPr>
        <w:t>(15</w:t>
      </w:r>
      <w:r>
        <w:rPr>
          <w:rFonts w:ascii="Kanit" w:hAnsi="Kanit" w:cs="Kanit" w:eastAsia="Kanit"/>
          <w:b/>
          <w:i w:val="0"/>
          <w:color w:val="353583"/>
          <w:sz w:val="36"/>
        </w:rPr>
        <w:t xml:space="preserve"> </w:t>
      </w:r>
      <w:r>
        <w:rPr>
          <w:rFonts w:ascii="Kanit" w:hAnsi="Kanit" w:cs="Kanit" w:eastAsia="Kanit"/>
          <w:b/>
          <w:i w:val="0"/>
          <w:color w:val="353583"/>
          <w:sz w:val="36"/>
        </w:rPr>
        <w:t>นาที)</w:t>
      </w:r>
    </w:p>
    <w:p>
      <w:pPr>
        <w:pStyle w:val="Heading3"/>
        <w:spacing w:before="240" w:after="120" w:line="276" w:lineRule="auto"/>
      </w:pPr>
      <w:r>
        <w:rPr>
          <w:rFonts w:ascii="Kanit" w:hAnsi="Kanit" w:cs="Kanit" w:eastAsia="Kanit"/>
          <w:b/>
          <w:i w:val="0"/>
          <w:color w:val="003C71"/>
          <w:sz w:val="30"/>
        </w:rPr>
        <w:t>โจทย์</w:t>
      </w:r>
    </w:p>
    <w:p>
      <w:pPr>
        <w:spacing w:after="160" w:line="324" w:lineRule="auto"/>
      </w:pPr>
      <w:r>
        <w:rPr>
          <w:rFonts w:ascii="Sarabun" w:hAnsi="Sarabun" w:cs="Sarabun" w:eastAsia="Sarabun"/>
          <w:b w:val="0"/>
          <w:i w:val="0"/>
          <w:color w:val="0E1726"/>
          <w:sz w:val="24"/>
        </w:rPr>
        <w:t>คุณได้รับบันทึกข้อความจากการประชุมแผนก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 xml:space="preserve"> 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>ให้ใช้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 xml:space="preserve"> 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>AI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 xml:space="preserve"> 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>สรุปเป็นรายงานการประชุมที่อ่านง่าย</w:t>
      </w:r>
    </w:p>
    <w:p>
      <w:pPr>
        <w:pStyle w:val="Heading3"/>
        <w:spacing w:before="240" w:after="120" w:line="276" w:lineRule="auto"/>
      </w:pPr>
      <w:r>
        <w:rPr>
          <w:rFonts w:ascii="Kanit" w:hAnsi="Kanit" w:cs="Kanit" w:eastAsia="Kanit"/>
          <w:b/>
          <w:i w:val="0"/>
          <w:color w:val="003C71"/>
          <w:sz w:val="30"/>
        </w:rPr>
        <w:t>ขั้นตอน</w:t>
      </w:r>
    </w:p>
    <w:p>
      <w:pPr>
        <w:pStyle w:val="ListNumber"/>
        <w:spacing w:after="80" w:line="324" w:lineRule="auto"/>
        <w:ind w:left="360"/>
      </w:pPr>
      <w:r>
        <w:rPr>
          <w:rFonts w:ascii="Sarabun" w:hAnsi="Sarabun" w:cs="Sarabun" w:eastAsia="Sarabun"/>
          <w:b w:val="0"/>
          <w:i w:val="0"/>
          <w:color w:val="0E1726"/>
          <w:sz w:val="24"/>
        </w:rPr>
        <w:t>เปิดไฟล์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 xml:space="preserve"> </w:t>
      </w:r>
      <w:r>
        <w:rPr>
          <w:rFonts w:ascii="Sarabun" w:hAnsi="Sarabun" w:cs="Sarabun" w:eastAsia="Sarabun"/>
          <w:b w:val="0"/>
          <w:i w:val="0"/>
          <w:color w:val="353583"/>
          <w:sz w:val="22"/>
          <w:shd w:fill="EEF2F7"/>
        </w:rPr>
        <w:t>data/meeting_minutes_raw.txt</w:t>
      </w:r>
    </w:p>
    <w:p>
      <w:pPr>
        <w:pStyle w:val="ListNumber"/>
        <w:spacing w:after="80" w:line="324" w:lineRule="auto"/>
        <w:ind w:left="360"/>
      </w:pPr>
      <w:r>
        <w:rPr>
          <w:rFonts w:ascii="Sarabun" w:hAnsi="Sarabun" w:cs="Sarabun" w:eastAsia="Sarabun"/>
          <w:b w:val="0"/>
          <w:i w:val="0"/>
          <w:color w:val="0E1726"/>
          <w:sz w:val="24"/>
        </w:rPr>
        <w:t>คัดลอกข้อความทั้งหมด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 xml:space="preserve"> 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>(กด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 xml:space="preserve"> 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>Ctrl+A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 xml:space="preserve"> 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>แล้ว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 xml:space="preserve"> 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>Ctrl+C)</w:t>
      </w:r>
    </w:p>
    <w:p>
      <w:pPr>
        <w:pStyle w:val="ListNumber"/>
        <w:spacing w:after="80" w:line="324" w:lineRule="auto"/>
        <w:ind w:left="360"/>
      </w:pPr>
      <w:r>
        <w:rPr>
          <w:rFonts w:ascii="Sarabun" w:hAnsi="Sarabun" w:cs="Sarabun" w:eastAsia="Sarabun"/>
          <w:b w:val="0"/>
          <w:i w:val="0"/>
          <w:color w:val="0E1726"/>
          <w:sz w:val="24"/>
        </w:rPr>
        <w:t>ไปที่หน้าต่างแชทของเครื่องมือ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 xml:space="preserve"> 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>AI</w:t>
      </w:r>
    </w:p>
    <w:p>
      <w:pPr>
        <w:pStyle w:val="ListNumber"/>
        <w:spacing w:after="80" w:line="324" w:lineRule="auto"/>
        <w:ind w:left="360"/>
      </w:pPr>
      <w:r>
        <w:rPr>
          <w:rFonts w:ascii="Sarabun" w:hAnsi="Sarabun" w:cs="Sarabun" w:eastAsia="Sarabun"/>
          <w:b w:val="0"/>
          <w:i w:val="0"/>
          <w:color w:val="0E1726"/>
          <w:sz w:val="24"/>
        </w:rPr>
        <w:t>วางข้อความลงในช่องพิมพ์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 xml:space="preserve"> 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>พร้อม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 xml:space="preserve"> 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>Prompt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 xml:space="preserve"> 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>ด้านล่าง:</w:t>
      </w:r>
    </w:p>
    <w:tbl>
      <w:tblPr>
        <w:tblW w:type="auto" w:w="0"/>
        <w:jc w:val="left"/>
        <w:tblLayout w:type="fixed"/>
        <w:tblLook w:firstColumn="1" w:firstRow="1" w:lastColumn="0" w:lastRow="0" w:noHBand="0" w:noVBand="1" w:val="04A0"/>
      </w:tblPr>
      <w:tblGrid>
        <w:gridCol w:w="9173"/>
      </w:tblGrid>
      <w:tr>
        <w:tc>
          <w:tcPr>
            <w:tcW w:type="dxa" w:w="9173"/>
            <w:vAlign w:val="top"/>
            <w:shd w:fill="EEF2F7"/>
            <w:tcBorders>
              <w:top w:val="single" w:sz="4" w:color="EEF2F7"/>
              <w:left w:val="single" w:sz="32" w:color="2C2A6E"/>
              <w:bottom w:val="single" w:sz="4" w:color="EEF2F7"/>
              <w:right w:val="single" w:sz="4" w:color="EEF2F7"/>
            </w:tcBorders>
            <w:tcMar>
              <w:top w:w="140" w:type="dxa"/>
              <w:bottom w:w="140" w:type="dxa"/>
              <w:left w:w="180" w:type="dxa"/>
              <w:right w:w="180" w:type="dxa"/>
            </w:tcMar>
          </w:tcPr>
          <w:p>
            <w:pPr>
              <w:spacing w:after="0" w:line="300" w:lineRule="auto"/>
            </w:pPr>
            <w:r/>
            <w:r>
              <w:rPr>
                <w:rFonts w:ascii="Sarabun" w:hAnsi="Sarabun" w:cs="Sarabun" w:eastAsia="Sarabun"/>
                <w:b w:val="0"/>
                <w:i w:val="0"/>
                <w:color w:val="0E1726"/>
                <w:sz w:val="22"/>
              </w:rPr>
              <w:t>คุณคือเลขานุการคณะเทคโนโลยีและสิ่งแวดล้อม มหาวิทยาลัยสงขลานครินทร์</w:t>
              <w:br/>
              <w:t>ช่วยสรุปบันทึกการประชุมต่อไปนี้เป็นรายงานการประชุมอย่างกระชับ โดยมีหัวข้อดังนี้:</w:t>
              <w:br/>
              <w:t>1. หัวข้อการประชุม</w:t>
              <w:br/>
              <w:t>2. วันเวลาและสถานที่</w:t>
              <w:br/>
              <w:t>3. ผู้เข้าร่วมประชุม</w:t>
              <w:br/>
              <w:t>4. ประเด็นสำคัญ 3-5 ข้อ</w:t>
              <w:br/>
              <w:t>5. งานที่ต้องดำเนินการ พร้อมผู้รับผิดชอบและกำหนดเวลา</w:t>
              <w:br/>
              <w:t>6. ข้อสังเกตหรือปัญหาที่ควรติดตาม</w:t>
              <w:br/>
              <w:br/>
              <w:t>ข้อกำหนด:</w:t>
              <w:br/>
              <w:t>- ใช้ภาษาทางการแต่เข้าใจง่าย</w:t>
              <w:br/>
              <w:t>- ไม่เกิน 400 คำ</w:t>
              <w:br/>
              <w:br/>
              <w:t>[วางข้อความบันทึกการประชุมที่คัดลอกมา]</w:t>
            </w:r>
          </w:p>
        </w:tc>
      </w:tr>
    </w:tbl>
    <w:p/>
    <w:p>
      <w:pPr>
        <w:pStyle w:val="ListNumber"/>
        <w:spacing w:after="80" w:line="324" w:lineRule="auto"/>
        <w:ind w:left="360"/>
      </w:pPr>
      <w:r>
        <w:rPr>
          <w:rFonts w:ascii="Sarabun" w:hAnsi="Sarabun" w:cs="Sarabun" w:eastAsia="Sarabun"/>
          <w:b w:val="0"/>
          <w:i w:val="0"/>
          <w:color w:val="0E1726"/>
          <w:sz w:val="24"/>
        </w:rPr>
        <w:t>กดส่ง</w:t>
      </w:r>
    </w:p>
    <w:p>
      <w:pPr>
        <w:pStyle w:val="ListNumber"/>
        <w:spacing w:after="80" w:line="324" w:lineRule="auto"/>
        <w:ind w:left="360"/>
      </w:pPr>
      <w:r>
        <w:rPr>
          <w:rFonts w:ascii="Sarabun" w:hAnsi="Sarabun" w:cs="Sarabun" w:eastAsia="Sarabun"/>
          <w:b w:val="0"/>
          <w:i w:val="0"/>
          <w:color w:val="0E1726"/>
          <w:sz w:val="24"/>
        </w:rPr>
        <w:t>อ่านคำตอบและตรวจสอบว่าครบ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 xml:space="preserve"> 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>6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 xml:space="preserve"> 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>หัวข้อหรือไม่</w:t>
      </w:r>
    </w:p>
    <w:p>
      <w:pPr>
        <w:pStyle w:val="ListNumber"/>
        <w:spacing w:after="80" w:line="324" w:lineRule="auto"/>
        <w:ind w:left="360"/>
      </w:pPr>
      <w:r>
        <w:rPr>
          <w:rFonts w:ascii="Sarabun" w:hAnsi="Sarabun" w:cs="Sarabun" w:eastAsia="Sarabun"/>
          <w:b w:val="0"/>
          <w:i w:val="0"/>
          <w:color w:val="0E1726"/>
          <w:sz w:val="24"/>
        </w:rPr>
        <w:t>หากไม่ครบ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 xml:space="preserve"> 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>ให้พิมพ์ในช่องแชทต่อว่า:</w:t>
      </w:r>
    </w:p>
    <w:p>
      <w:pPr>
        <w:pStyle w:val="ListBullet"/>
        <w:spacing w:after="80" w:line="324" w:lineRule="auto"/>
        <w:ind w:left="720"/>
      </w:pPr>
      <w:r>
        <w:rPr>
          <w:rFonts w:ascii="Sarabun" w:hAnsi="Sarabun" w:cs="Sarabun" w:eastAsia="Sarabun"/>
          <w:b w:val="0"/>
          <w:i w:val="0"/>
          <w:color w:val="0E1726"/>
          <w:sz w:val="24"/>
        </w:rPr>
        <w:t>'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>เพิ่มรายชื่อผู้เข้าร่วมประชุมด้วย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>'</w:t>
      </w:r>
    </w:p>
    <w:p>
      <w:pPr>
        <w:pStyle w:val="ListBullet"/>
        <w:spacing w:after="80" w:line="324" w:lineRule="auto"/>
        <w:ind w:left="720"/>
      </w:pPr>
      <w:r>
        <w:rPr>
          <w:rFonts w:ascii="Sarabun" w:hAnsi="Sarabun" w:cs="Sarabun" w:eastAsia="Sarabun"/>
          <w:b w:val="0"/>
          <w:i w:val="0"/>
          <w:color w:val="0E1726"/>
          <w:sz w:val="24"/>
        </w:rPr>
        <w:t>'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>ลดเหลือไม่เกิน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 xml:space="preserve"> 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>300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 xml:space="preserve"> 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>คำ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>'</w:t>
      </w:r>
    </w:p>
    <w:p>
      <w:pPr>
        <w:pStyle w:val="ListBullet"/>
        <w:spacing w:after="80" w:line="324" w:lineRule="auto"/>
        <w:ind w:left="720"/>
      </w:pPr>
      <w:r>
        <w:rPr>
          <w:rFonts w:ascii="Sarabun" w:hAnsi="Sarabun" w:cs="Sarabun" w:eastAsia="Sarabun"/>
          <w:b w:val="0"/>
          <w:i w:val="0"/>
          <w:color w:val="0E1726"/>
          <w:sz w:val="24"/>
        </w:rPr>
        <w:t>'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>แยกงานที่ต้องทำเป็นตาราง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>'</w:t>
      </w:r>
    </w:p>
    <w:p>
      <w:pPr>
        <w:pStyle w:val="Heading3"/>
        <w:spacing w:before="240" w:after="120" w:line="276" w:lineRule="auto"/>
      </w:pPr>
      <w:r>
        <w:rPr>
          <w:rFonts w:ascii="Kanit" w:hAnsi="Kanit" w:cs="Kanit" w:eastAsia="Kanit"/>
          <w:b/>
          <w:i w:val="0"/>
          <w:color w:val="003C71"/>
          <w:sz w:val="30"/>
        </w:rPr>
        <w:t>ตรวจสอบตนเอง</w:t>
      </w:r>
    </w:p>
    <w:p>
      <w:pPr>
        <w:pStyle w:val="ListBullet"/>
        <w:spacing w:after="80" w:line="324" w:lineRule="auto"/>
        <w:ind w:left="360"/>
      </w:pPr>
      <w:r>
        <w:rPr>
          <w:rFonts w:ascii="Sarabun" w:hAnsi="Sarabun" w:cs="Sarabun" w:eastAsia="Sarabun"/>
          <w:b w:val="0"/>
          <w:i w:val="0"/>
          <w:color w:val="0E1726"/>
          <w:sz w:val="24"/>
        </w:rPr>
        <w:t>☐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 xml:space="preserve"> 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>มีหัวข้อการประชุม</w:t>
      </w:r>
    </w:p>
    <w:p>
      <w:pPr>
        <w:pStyle w:val="ListBullet"/>
        <w:spacing w:after="80" w:line="324" w:lineRule="auto"/>
        <w:ind w:left="360"/>
      </w:pPr>
      <w:r>
        <w:rPr>
          <w:rFonts w:ascii="Sarabun" w:hAnsi="Sarabun" w:cs="Sarabun" w:eastAsia="Sarabun"/>
          <w:b w:val="0"/>
          <w:i w:val="0"/>
          <w:color w:val="0E1726"/>
          <w:sz w:val="24"/>
        </w:rPr>
        <w:t>☐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 xml:space="preserve"> 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>มีวันเวลาและสถานที่</w:t>
      </w:r>
    </w:p>
    <w:p>
      <w:pPr>
        <w:pStyle w:val="ListBullet"/>
        <w:spacing w:after="80" w:line="324" w:lineRule="auto"/>
        <w:ind w:left="360"/>
      </w:pPr>
      <w:r>
        <w:rPr>
          <w:rFonts w:ascii="Sarabun" w:hAnsi="Sarabun" w:cs="Sarabun" w:eastAsia="Sarabun"/>
          <w:b w:val="0"/>
          <w:i w:val="0"/>
          <w:color w:val="0E1726"/>
          <w:sz w:val="24"/>
        </w:rPr>
        <w:t>☐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 xml:space="preserve"> 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>มีรายชื่อผู้เข้าร่วมประชุม</w:t>
      </w:r>
    </w:p>
    <w:p>
      <w:pPr>
        <w:pStyle w:val="ListBullet"/>
        <w:spacing w:after="80" w:line="324" w:lineRule="auto"/>
        <w:ind w:left="360"/>
      </w:pPr>
      <w:r>
        <w:rPr>
          <w:rFonts w:ascii="Sarabun" w:hAnsi="Sarabun" w:cs="Sarabun" w:eastAsia="Sarabun"/>
          <w:b w:val="0"/>
          <w:i w:val="0"/>
          <w:color w:val="0E1726"/>
          <w:sz w:val="24"/>
        </w:rPr>
        <w:t>☐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 xml:space="preserve"> 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>มีประเด็นสำคัญ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 xml:space="preserve"> 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>3-5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 xml:space="preserve"> 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>ข้อ</w:t>
      </w:r>
    </w:p>
    <w:p>
      <w:pPr>
        <w:pStyle w:val="ListBullet"/>
        <w:spacing w:after="80" w:line="324" w:lineRule="auto"/>
        <w:ind w:left="360"/>
      </w:pPr>
      <w:r>
        <w:rPr>
          <w:rFonts w:ascii="Sarabun" w:hAnsi="Sarabun" w:cs="Sarabun" w:eastAsia="Sarabun"/>
          <w:b w:val="0"/>
          <w:i w:val="0"/>
          <w:color w:val="0E1726"/>
          <w:sz w:val="24"/>
        </w:rPr>
        <w:t>☐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 xml:space="preserve"> 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>มีงานที่ต้องทำ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 xml:space="preserve"> 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>พร้อมผู้รับผิดชอบและกำหนดเวลา</w:t>
      </w:r>
    </w:p>
    <w:p>
      <w:pPr>
        <w:pStyle w:val="ListBullet"/>
        <w:spacing w:after="80" w:line="324" w:lineRule="auto"/>
        <w:ind w:left="360"/>
      </w:pPr>
      <w:r>
        <w:rPr>
          <w:rFonts w:ascii="Sarabun" w:hAnsi="Sarabun" w:cs="Sarabun" w:eastAsia="Sarabun"/>
          <w:b w:val="0"/>
          <w:i w:val="0"/>
          <w:color w:val="0E1726"/>
          <w:sz w:val="24"/>
        </w:rPr>
        <w:t>☐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 xml:space="preserve"> 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>ใช้ภาษาทางการและกระชับ</w:t>
      </w:r>
    </w:p>
    <w:p>
      <w:pPr>
        <w:pStyle w:val="Heading3"/>
        <w:spacing w:before="240" w:after="120" w:line="276" w:lineRule="auto"/>
      </w:pPr>
      <w:r>
        <w:rPr>
          <w:rFonts w:ascii="Kanit" w:hAnsi="Kanit" w:cs="Kanit" w:eastAsia="Kanit"/>
          <w:b/>
          <w:i w:val="0"/>
          <w:color w:val="003C71"/>
          <w:sz w:val="30"/>
        </w:rPr>
        <w:t>เฉลย</w:t>
      </w:r>
      <w:r>
        <w:rPr>
          <w:rFonts w:ascii="Kanit" w:hAnsi="Kanit" w:cs="Kanit" w:eastAsia="Kanit"/>
          <w:b/>
          <w:i w:val="0"/>
          <w:color w:val="003C71"/>
          <w:sz w:val="30"/>
        </w:rPr>
        <w:t xml:space="preserve"> </w:t>
      </w:r>
      <w:r>
        <w:rPr>
          <w:rFonts w:ascii="Kanit" w:hAnsi="Kanit" w:cs="Kanit" w:eastAsia="Kanit"/>
          <w:b/>
          <w:i w:val="0"/>
          <w:color w:val="003C71"/>
          <w:sz w:val="30"/>
        </w:rPr>
        <w:t>(ตัวอย่างโครงสร้างที่ถูกต้อง)</w:t>
      </w:r>
    </w:p>
    <w:tbl>
      <w:tblPr>
        <w:tblW w:type="auto" w:w="0"/>
        <w:jc w:val="left"/>
        <w:tblLayout w:type="fixed"/>
        <w:tblLook w:firstColumn="1" w:firstRow="1" w:lastColumn="0" w:lastRow="0" w:noHBand="0" w:noVBand="1" w:val="04A0"/>
      </w:tblPr>
      <w:tblGrid>
        <w:gridCol w:w="9173"/>
      </w:tblGrid>
      <w:tr>
        <w:tc>
          <w:tcPr>
            <w:tcW w:type="dxa" w:w="9173"/>
            <w:vAlign w:val="top"/>
            <w:shd w:fill="EEF2F7"/>
            <w:tcBorders>
              <w:top w:val="single" w:sz="4" w:color="EEF2F7"/>
              <w:left w:val="single" w:sz="32" w:color="2C2A6E"/>
              <w:bottom w:val="single" w:sz="4" w:color="EEF2F7"/>
              <w:right w:val="single" w:sz="4" w:color="EEF2F7"/>
            </w:tcBorders>
            <w:tcMar>
              <w:top w:w="140" w:type="dxa"/>
              <w:bottom w:w="140" w:type="dxa"/>
              <w:left w:w="180" w:type="dxa"/>
              <w:right w:w="180" w:type="dxa"/>
            </w:tcMar>
          </w:tcPr>
          <w:p>
            <w:pPr>
              <w:spacing w:after="0" w:line="300" w:lineRule="auto"/>
            </w:pPr>
            <w:r/>
            <w:r>
              <w:rPr>
                <w:rFonts w:ascii="Sarabun" w:hAnsi="Sarabun" w:cs="Sarabun" w:eastAsia="Sarabun"/>
                <w:b w:val="0"/>
                <w:i w:val="0"/>
                <w:color w:val="0E1726"/>
                <w:sz w:val="22"/>
              </w:rPr>
              <w:t>รายงานการประชุม: ประเมินความคืบหน้าโครงการอบรมบุคลากร</w:t>
              <w:br/>
              <w:t>วันเวลา: 20 มิถุนายน 2569 เวลา 09.00–10.30 น.</w:t>
              <w:br/>
              <w:t>สถานที่: ห้องประชุมคณะเทคโนโลยีและสิ่งแวดล้อม</w:t>
              <w:br/>
              <w:t>ผู้เข้าร่วม: นางสาว A, นาย B, นางสาว C (เลขานุการ)</w:t>
              <w:br/>
              <w:br/>
              <w:t>ประเด็นสำคัญ:</w:t>
              <w:br/>
              <w:t>1. ยืนยันกำหนดการอบรมวันที่ 30 มิถุนายน 2569</w:t>
              <w:br/>
              <w:t>2. อนุมัติงบประมาณค่าอาหารว่างและค่าวิทยากร</w:t>
              <w:br/>
              <w:t>3. กำหนดให้ผู้เข้าร่วมสมัครบัญชี AI ก่อนวันอบรม</w:t>
              <w:br/>
              <w:br/>
              <w:t>งานที่ต้องดำเนินการ:</w:t>
              <w:br/>
              <w:t>- นางสาว A จัดทำรายชื่อผู้เข้าร่วม ภายใน 23 มิ.ย. 2569</w:t>
              <w:br/>
              <w:t>- นาย B ตรวจสอบการเบิกจ่ายงบประมาณ ภายใน 25 มิ.ย. 2569</w:t>
              <w:br/>
              <w:t>- นางสาว C จัดทำเอกสารประกอบ ภายใน 27 มิ.ย. 2569</w:t>
              <w:br/>
              <w:br/>
              <w:t>ข้อสังเกต: ควรส่งลิงก์ลงทะเบียน Zoom ล่วงหน้าอย่างน้อย 3 วัน</w:t>
            </w:r>
          </w:p>
        </w:tc>
      </w:tr>
    </w:tbl>
    <w:p/>
    <w:p>
      <w:pPr>
        <w:pStyle w:val="Heading3"/>
        <w:spacing w:before="240" w:after="120" w:line="276" w:lineRule="auto"/>
      </w:pPr>
      <w:r>
        <w:rPr>
          <w:rFonts w:ascii="Kanit" w:hAnsi="Kanit" w:cs="Kanit" w:eastAsia="Kanit"/>
          <w:b/>
          <w:i w:val="0"/>
          <w:color w:val="003C71"/>
          <w:sz w:val="30"/>
        </w:rPr>
        <w:t>ท้าทายเพิ่มเติม</w:t>
      </w:r>
      <w:r>
        <w:rPr>
          <w:rFonts w:ascii="Kanit" w:hAnsi="Kanit" w:cs="Kanit" w:eastAsia="Kanit"/>
          <w:b/>
          <w:i w:val="0"/>
          <w:color w:val="003C71"/>
          <w:sz w:val="30"/>
        </w:rPr>
        <w:t xml:space="preserve"> </w:t>
      </w:r>
      <w:r>
        <w:rPr>
          <w:rFonts w:ascii="Kanit" w:hAnsi="Kanit" w:cs="Kanit" w:eastAsia="Kanit"/>
          <w:b/>
          <w:i w:val="0"/>
          <w:color w:val="003C71"/>
          <w:sz w:val="30"/>
        </w:rPr>
        <w:t>(หากทำเสร็จเร็ว)</w:t>
      </w:r>
    </w:p>
    <w:p>
      <w:pPr>
        <w:spacing w:after="160" w:line="324" w:lineRule="auto"/>
      </w:pPr>
      <w:r>
        <w:rPr>
          <w:rFonts w:ascii="Sarabun" w:hAnsi="Sarabun" w:cs="Sarabun" w:eastAsia="Sarabun"/>
          <w:b w:val="0"/>
          <w:i w:val="0"/>
          <w:color w:val="0E1726"/>
          <w:sz w:val="24"/>
        </w:rPr>
        <w:t>ให้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 xml:space="preserve"> 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>AI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 xml:space="preserve"> 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>แปลงรายงานการประชุมที่ได้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 xml:space="preserve"> 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>ให้เป็นรูปแบบ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 xml:space="preserve"> 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>'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>บันทึกข้อความภายใน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>'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 xml:space="preserve"> 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>สั้นๆ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 xml:space="preserve"> 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>ไม่เกิน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 xml:space="preserve"> 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>200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 xml:space="preserve"> 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>คำ</w:t>
      </w:r>
    </w:p>
    <w:p>
      <w:pPr>
        <w:spacing w:before="200" w:after="200"/>
      </w:pPr>
      <w:r>
        <w:rPr>
          <w:rFonts w:ascii="Sarabun" w:hAnsi="Sarabun" w:cs="Sarabun" w:eastAsia="Sarabun"/>
          <w:b w:val="0"/>
          <w:i w:val="0"/>
          <w:color w:val="D8DEE7"/>
          <w:sz w:val="16"/>
        </w:rPr>
        <w:t>────────────────────────────────────────────────</w:t>
      </w:r>
    </w:p>
    <w:p>
      <w:pPr>
        <w:pStyle w:val="Heading2"/>
        <w:spacing w:before="240" w:after="120" w:line="276" w:lineRule="auto"/>
      </w:pPr>
      <w:r>
        <w:rPr>
          <w:rFonts w:ascii="Kanit" w:hAnsi="Kanit" w:cs="Kanit" w:eastAsia="Kanit"/>
          <w:b/>
          <w:i w:val="0"/>
          <w:color w:val="353583"/>
          <w:sz w:val="36"/>
        </w:rPr>
        <w:t>ข้อ</w:t>
      </w:r>
      <w:r>
        <w:rPr>
          <w:rFonts w:ascii="Kanit" w:hAnsi="Kanit" w:cs="Kanit" w:eastAsia="Kanit"/>
          <w:b/>
          <w:i w:val="0"/>
          <w:color w:val="353583"/>
          <w:sz w:val="36"/>
        </w:rPr>
        <w:t xml:space="preserve"> </w:t>
      </w:r>
      <w:r>
        <w:rPr>
          <w:rFonts w:ascii="Kanit" w:hAnsi="Kanit" w:cs="Kanit" w:eastAsia="Kanit"/>
          <w:b/>
          <w:i w:val="0"/>
          <w:color w:val="353583"/>
          <w:sz w:val="36"/>
        </w:rPr>
        <w:t>2:</w:t>
      </w:r>
      <w:r>
        <w:rPr>
          <w:rFonts w:ascii="Kanit" w:hAnsi="Kanit" w:cs="Kanit" w:eastAsia="Kanit"/>
          <w:b/>
          <w:i w:val="0"/>
          <w:color w:val="353583"/>
          <w:sz w:val="36"/>
        </w:rPr>
        <w:t xml:space="preserve"> </w:t>
      </w:r>
      <w:r>
        <w:rPr>
          <w:rFonts w:ascii="Kanit" w:hAnsi="Kanit" w:cs="Kanit" w:eastAsia="Kanit"/>
          <w:b/>
          <w:i w:val="0"/>
          <w:color w:val="353583"/>
          <w:sz w:val="36"/>
        </w:rPr>
        <w:t>ใช้</w:t>
      </w:r>
      <w:r>
        <w:rPr>
          <w:rFonts w:ascii="Kanit" w:hAnsi="Kanit" w:cs="Kanit" w:eastAsia="Kanit"/>
          <w:b/>
          <w:i w:val="0"/>
          <w:color w:val="353583"/>
          <w:sz w:val="36"/>
        </w:rPr>
        <w:t xml:space="preserve"> </w:t>
      </w:r>
      <w:r>
        <w:rPr>
          <w:rFonts w:ascii="Kanit" w:hAnsi="Kanit" w:cs="Kanit" w:eastAsia="Kanit"/>
          <w:b/>
          <w:i w:val="0"/>
          <w:color w:val="353583"/>
          <w:sz w:val="36"/>
        </w:rPr>
        <w:t>AI</w:t>
      </w:r>
      <w:r>
        <w:rPr>
          <w:rFonts w:ascii="Kanit" w:hAnsi="Kanit" w:cs="Kanit" w:eastAsia="Kanit"/>
          <w:b/>
          <w:i w:val="0"/>
          <w:color w:val="353583"/>
          <w:sz w:val="36"/>
        </w:rPr>
        <w:t xml:space="preserve"> </w:t>
      </w:r>
      <w:r>
        <w:rPr>
          <w:rFonts w:ascii="Kanit" w:hAnsi="Kanit" w:cs="Kanit" w:eastAsia="Kanit"/>
          <w:b/>
          <w:i w:val="0"/>
          <w:color w:val="353583"/>
          <w:sz w:val="36"/>
        </w:rPr>
        <w:t>จัดระเบียบข้อมูล</w:t>
      </w:r>
      <w:r>
        <w:rPr>
          <w:rFonts w:ascii="Kanit" w:hAnsi="Kanit" w:cs="Kanit" w:eastAsia="Kanit"/>
          <w:b/>
          <w:i w:val="0"/>
          <w:color w:val="353583"/>
          <w:sz w:val="36"/>
        </w:rPr>
        <w:t xml:space="preserve"> </w:t>
      </w:r>
      <w:r>
        <w:rPr>
          <w:rFonts w:ascii="Kanit" w:hAnsi="Kanit" w:cs="Kanit" w:eastAsia="Kanit"/>
          <w:b/>
          <w:i w:val="0"/>
          <w:color w:val="353583"/>
          <w:sz w:val="36"/>
        </w:rPr>
        <w:t>(15</w:t>
      </w:r>
      <w:r>
        <w:rPr>
          <w:rFonts w:ascii="Kanit" w:hAnsi="Kanit" w:cs="Kanit" w:eastAsia="Kanit"/>
          <w:b/>
          <w:i w:val="0"/>
          <w:color w:val="353583"/>
          <w:sz w:val="36"/>
        </w:rPr>
        <w:t xml:space="preserve"> </w:t>
      </w:r>
      <w:r>
        <w:rPr>
          <w:rFonts w:ascii="Kanit" w:hAnsi="Kanit" w:cs="Kanit" w:eastAsia="Kanit"/>
          <w:b/>
          <w:i w:val="0"/>
          <w:color w:val="353583"/>
          <w:sz w:val="36"/>
        </w:rPr>
        <w:t>นาที)</w:t>
      </w:r>
    </w:p>
    <w:p>
      <w:pPr>
        <w:pStyle w:val="Heading3"/>
        <w:spacing w:before="240" w:after="120" w:line="276" w:lineRule="auto"/>
      </w:pPr>
      <w:r>
        <w:rPr>
          <w:rFonts w:ascii="Kanit" w:hAnsi="Kanit" w:cs="Kanit" w:eastAsia="Kanit"/>
          <w:b/>
          <w:i w:val="0"/>
          <w:color w:val="003C71"/>
          <w:sz w:val="30"/>
        </w:rPr>
        <w:t>โจทย์</w:t>
      </w:r>
    </w:p>
    <w:p>
      <w:pPr>
        <w:spacing w:after="160" w:line="324" w:lineRule="auto"/>
      </w:pPr>
      <w:r>
        <w:rPr>
          <w:rFonts w:ascii="Sarabun" w:hAnsi="Sarabun" w:cs="Sarabun" w:eastAsia="Sarabun"/>
          <w:b w:val="0"/>
          <w:i w:val="0"/>
          <w:color w:val="0E1726"/>
          <w:sz w:val="24"/>
        </w:rPr>
        <w:t>คุณได้รับข้อมูลกิจกรรมของบุคลากรที่บันทึกไม่เป็นระเบียบ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 xml:space="preserve"> 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>ให้ใช้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 xml:space="preserve"> 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>AI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 xml:space="preserve"> 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>ช่วยแปลงให้เป็นตารางที่อ่านง่าย</w:t>
      </w:r>
    </w:p>
    <w:p>
      <w:pPr>
        <w:pStyle w:val="Heading3"/>
        <w:spacing w:before="240" w:after="120" w:line="276" w:lineRule="auto"/>
      </w:pPr>
      <w:r>
        <w:rPr>
          <w:rFonts w:ascii="Kanit" w:hAnsi="Kanit" w:cs="Kanit" w:eastAsia="Kanit"/>
          <w:b/>
          <w:i w:val="0"/>
          <w:color w:val="003C71"/>
          <w:sz w:val="30"/>
        </w:rPr>
        <w:t>หลักการจัดระเบียบข้อมูล</w:t>
      </w:r>
    </w:p>
    <w:p>
      <w:pPr>
        <w:pStyle w:val="ListBullet"/>
        <w:spacing w:after="80" w:line="324" w:lineRule="auto"/>
        <w:ind w:left="360"/>
      </w:pPr>
      <w:r>
        <w:rPr>
          <w:rFonts w:ascii="Sarabun" w:hAnsi="Sarabun" w:cs="Sarabun" w:eastAsia="Sarabun"/>
          <w:b/>
          <w:i w:val="0"/>
          <w:color w:val="0E1726"/>
          <w:sz w:val="24"/>
        </w:rPr>
        <w:t>1</w:t>
      </w:r>
      <w:r>
        <w:rPr>
          <w:rFonts w:ascii="Sarabun" w:hAnsi="Sarabun" w:cs="Sarabun" w:eastAsia="Sarabun"/>
          <w:b/>
          <w:i w:val="0"/>
          <w:color w:val="0E1726"/>
          <w:sz w:val="24"/>
        </w:rPr>
        <w:t xml:space="preserve"> </w:t>
      </w:r>
      <w:r>
        <w:rPr>
          <w:rFonts w:ascii="Sarabun" w:hAnsi="Sarabun" w:cs="Sarabun" w:eastAsia="Sarabun"/>
          <w:b/>
          <w:i w:val="0"/>
          <w:color w:val="0E1726"/>
          <w:sz w:val="24"/>
        </w:rPr>
        <w:t>คอลัมน์</w:t>
      </w:r>
      <w:r>
        <w:rPr>
          <w:rFonts w:ascii="Sarabun" w:hAnsi="Sarabun" w:cs="Sarabun" w:eastAsia="Sarabun"/>
          <w:b/>
          <w:i w:val="0"/>
          <w:color w:val="0E1726"/>
          <w:sz w:val="24"/>
        </w:rPr>
        <w:t xml:space="preserve"> </w:t>
      </w:r>
      <w:r>
        <w:rPr>
          <w:rFonts w:ascii="Sarabun" w:hAnsi="Sarabun" w:cs="Sarabun" w:eastAsia="Sarabun"/>
          <w:b/>
          <w:i w:val="0"/>
          <w:color w:val="0E1726"/>
          <w:sz w:val="24"/>
        </w:rPr>
        <w:t>=</w:t>
      </w:r>
      <w:r>
        <w:rPr>
          <w:rFonts w:ascii="Sarabun" w:hAnsi="Sarabun" w:cs="Sarabun" w:eastAsia="Sarabun"/>
          <w:b/>
          <w:i w:val="0"/>
          <w:color w:val="0E1726"/>
          <w:sz w:val="24"/>
        </w:rPr>
        <w:t xml:space="preserve"> </w:t>
      </w:r>
      <w:r>
        <w:rPr>
          <w:rFonts w:ascii="Sarabun" w:hAnsi="Sarabun" w:cs="Sarabun" w:eastAsia="Sarabun"/>
          <w:b/>
          <w:i w:val="0"/>
          <w:color w:val="0E1726"/>
          <w:sz w:val="24"/>
        </w:rPr>
        <w:t>1</w:t>
      </w:r>
      <w:r>
        <w:rPr>
          <w:rFonts w:ascii="Sarabun" w:hAnsi="Sarabun" w:cs="Sarabun" w:eastAsia="Sarabun"/>
          <w:b/>
          <w:i w:val="0"/>
          <w:color w:val="0E1726"/>
          <w:sz w:val="24"/>
        </w:rPr>
        <w:t xml:space="preserve"> </w:t>
      </w:r>
      <w:r>
        <w:rPr>
          <w:rFonts w:ascii="Sarabun" w:hAnsi="Sarabun" w:cs="Sarabun" w:eastAsia="Sarabun"/>
          <w:b/>
          <w:i w:val="0"/>
          <w:color w:val="0E1726"/>
          <w:sz w:val="24"/>
        </w:rPr>
        <w:t>ตัวแปร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 xml:space="preserve"> 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>เช่น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 xml:space="preserve"> 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>ชื่อ,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 xml:space="preserve"> 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>แผนก,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 xml:space="preserve"> 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>วันที่</w:t>
      </w:r>
    </w:p>
    <w:p>
      <w:pPr>
        <w:pStyle w:val="ListBullet"/>
        <w:spacing w:after="80" w:line="324" w:lineRule="auto"/>
        <w:ind w:left="360"/>
      </w:pPr>
      <w:r>
        <w:rPr>
          <w:rFonts w:ascii="Sarabun" w:hAnsi="Sarabun" w:cs="Sarabun" w:eastAsia="Sarabun"/>
          <w:b/>
          <w:i w:val="0"/>
          <w:color w:val="0E1726"/>
          <w:sz w:val="24"/>
        </w:rPr>
        <w:t>1</w:t>
      </w:r>
      <w:r>
        <w:rPr>
          <w:rFonts w:ascii="Sarabun" w:hAnsi="Sarabun" w:cs="Sarabun" w:eastAsia="Sarabun"/>
          <w:b/>
          <w:i w:val="0"/>
          <w:color w:val="0E1726"/>
          <w:sz w:val="24"/>
        </w:rPr>
        <w:t xml:space="preserve"> </w:t>
      </w:r>
      <w:r>
        <w:rPr>
          <w:rFonts w:ascii="Sarabun" w:hAnsi="Sarabun" w:cs="Sarabun" w:eastAsia="Sarabun"/>
          <w:b/>
          <w:i w:val="0"/>
          <w:color w:val="0E1726"/>
          <w:sz w:val="24"/>
        </w:rPr>
        <w:t>แถว</w:t>
      </w:r>
      <w:r>
        <w:rPr>
          <w:rFonts w:ascii="Sarabun" w:hAnsi="Sarabun" w:cs="Sarabun" w:eastAsia="Sarabun"/>
          <w:b/>
          <w:i w:val="0"/>
          <w:color w:val="0E1726"/>
          <w:sz w:val="24"/>
        </w:rPr>
        <w:t xml:space="preserve"> </w:t>
      </w:r>
      <w:r>
        <w:rPr>
          <w:rFonts w:ascii="Sarabun" w:hAnsi="Sarabun" w:cs="Sarabun" w:eastAsia="Sarabun"/>
          <w:b/>
          <w:i w:val="0"/>
          <w:color w:val="0E1726"/>
          <w:sz w:val="24"/>
        </w:rPr>
        <w:t>=</w:t>
      </w:r>
      <w:r>
        <w:rPr>
          <w:rFonts w:ascii="Sarabun" w:hAnsi="Sarabun" w:cs="Sarabun" w:eastAsia="Sarabun"/>
          <w:b/>
          <w:i w:val="0"/>
          <w:color w:val="0E1726"/>
          <w:sz w:val="24"/>
        </w:rPr>
        <w:t xml:space="preserve"> </w:t>
      </w:r>
      <w:r>
        <w:rPr>
          <w:rFonts w:ascii="Sarabun" w:hAnsi="Sarabun" w:cs="Sarabun" w:eastAsia="Sarabun"/>
          <w:b/>
          <w:i w:val="0"/>
          <w:color w:val="0E1726"/>
          <w:sz w:val="24"/>
        </w:rPr>
        <w:t>1</w:t>
      </w:r>
      <w:r>
        <w:rPr>
          <w:rFonts w:ascii="Sarabun" w:hAnsi="Sarabun" w:cs="Sarabun" w:eastAsia="Sarabun"/>
          <w:b/>
          <w:i w:val="0"/>
          <w:color w:val="0E1726"/>
          <w:sz w:val="24"/>
        </w:rPr>
        <w:t xml:space="preserve"> </w:t>
      </w:r>
      <w:r>
        <w:rPr>
          <w:rFonts w:ascii="Sarabun" w:hAnsi="Sarabun" w:cs="Sarabun" w:eastAsia="Sarabun"/>
          <w:b/>
          <w:i w:val="0"/>
          <w:color w:val="0E1726"/>
          <w:sz w:val="24"/>
        </w:rPr>
        <w:t>รายการ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 xml:space="preserve"> 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>เช่น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 xml:space="preserve"> 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>1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 xml:space="preserve"> 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>คน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 xml:space="preserve"> 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>1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 xml:space="preserve"> 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>กิจกรรม</w:t>
      </w:r>
    </w:p>
    <w:p>
      <w:pPr>
        <w:pStyle w:val="ListBullet"/>
        <w:spacing w:after="80" w:line="324" w:lineRule="auto"/>
        <w:ind w:left="360"/>
      </w:pPr>
      <w:r>
        <w:rPr>
          <w:rFonts w:ascii="Sarabun" w:hAnsi="Sarabun" w:cs="Sarabun" w:eastAsia="Sarabun"/>
          <w:b/>
          <w:i w:val="0"/>
          <w:color w:val="0E1726"/>
          <w:sz w:val="24"/>
        </w:rPr>
        <w:t>1</w:t>
      </w:r>
      <w:r>
        <w:rPr>
          <w:rFonts w:ascii="Sarabun" w:hAnsi="Sarabun" w:cs="Sarabun" w:eastAsia="Sarabun"/>
          <w:b/>
          <w:i w:val="0"/>
          <w:color w:val="0E1726"/>
          <w:sz w:val="24"/>
        </w:rPr>
        <w:t xml:space="preserve"> </w:t>
      </w:r>
      <w:r>
        <w:rPr>
          <w:rFonts w:ascii="Sarabun" w:hAnsi="Sarabun" w:cs="Sarabun" w:eastAsia="Sarabun"/>
          <w:b/>
          <w:i w:val="0"/>
          <w:color w:val="0E1726"/>
          <w:sz w:val="24"/>
        </w:rPr>
        <w:t>ช่อง</w:t>
      </w:r>
      <w:r>
        <w:rPr>
          <w:rFonts w:ascii="Sarabun" w:hAnsi="Sarabun" w:cs="Sarabun" w:eastAsia="Sarabun"/>
          <w:b/>
          <w:i w:val="0"/>
          <w:color w:val="0E1726"/>
          <w:sz w:val="24"/>
        </w:rPr>
        <w:t xml:space="preserve"> </w:t>
      </w:r>
      <w:r>
        <w:rPr>
          <w:rFonts w:ascii="Sarabun" w:hAnsi="Sarabun" w:cs="Sarabun" w:eastAsia="Sarabun"/>
          <w:b/>
          <w:i w:val="0"/>
          <w:color w:val="0E1726"/>
          <w:sz w:val="24"/>
        </w:rPr>
        <w:t>=</w:t>
      </w:r>
      <w:r>
        <w:rPr>
          <w:rFonts w:ascii="Sarabun" w:hAnsi="Sarabun" w:cs="Sarabun" w:eastAsia="Sarabun"/>
          <w:b/>
          <w:i w:val="0"/>
          <w:color w:val="0E1726"/>
          <w:sz w:val="24"/>
        </w:rPr>
        <w:t xml:space="preserve"> </w:t>
      </w:r>
      <w:r>
        <w:rPr>
          <w:rFonts w:ascii="Sarabun" w:hAnsi="Sarabun" w:cs="Sarabun" w:eastAsia="Sarabun"/>
          <w:b/>
          <w:i w:val="0"/>
          <w:color w:val="0E1726"/>
          <w:sz w:val="24"/>
        </w:rPr>
        <w:t>1</w:t>
      </w:r>
      <w:r>
        <w:rPr>
          <w:rFonts w:ascii="Sarabun" w:hAnsi="Sarabun" w:cs="Sarabun" w:eastAsia="Sarabun"/>
          <w:b/>
          <w:i w:val="0"/>
          <w:color w:val="0E1726"/>
          <w:sz w:val="24"/>
        </w:rPr>
        <w:t xml:space="preserve"> </w:t>
      </w:r>
      <w:r>
        <w:rPr>
          <w:rFonts w:ascii="Sarabun" w:hAnsi="Sarabun" w:cs="Sarabun" w:eastAsia="Sarabun"/>
          <w:b/>
          <w:i w:val="0"/>
          <w:color w:val="0E1726"/>
          <w:sz w:val="24"/>
        </w:rPr>
        <w:t>ค่า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 xml:space="preserve"> 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>ไม่มีข้อมูลหลายค่าในช่องเดียว</w:t>
      </w:r>
    </w:p>
    <w:p>
      <w:pPr>
        <w:pStyle w:val="Heading3"/>
        <w:spacing w:before="240" w:after="120" w:line="276" w:lineRule="auto"/>
      </w:pPr>
      <w:r>
        <w:rPr>
          <w:rFonts w:ascii="Kanit" w:hAnsi="Kanit" w:cs="Kanit" w:eastAsia="Kanit"/>
          <w:b/>
          <w:i w:val="0"/>
          <w:color w:val="003C71"/>
          <w:sz w:val="30"/>
        </w:rPr>
        <w:t>ขั้นตอน</w:t>
      </w:r>
    </w:p>
    <w:p>
      <w:pPr>
        <w:pStyle w:val="ListNumber"/>
        <w:spacing w:after="80" w:line="324" w:lineRule="auto"/>
        <w:ind w:left="360"/>
      </w:pPr>
      <w:r>
        <w:rPr>
          <w:rFonts w:ascii="Sarabun" w:hAnsi="Sarabun" w:cs="Sarabun" w:eastAsia="Sarabun"/>
          <w:b w:val="0"/>
          <w:i w:val="0"/>
          <w:color w:val="0E1726"/>
          <w:sz w:val="24"/>
        </w:rPr>
        <w:t>เปิดไฟล์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 xml:space="preserve"> </w:t>
      </w:r>
      <w:r>
        <w:rPr>
          <w:rFonts w:ascii="Sarabun" w:hAnsi="Sarabun" w:cs="Sarabun" w:eastAsia="Sarabun"/>
          <w:b w:val="0"/>
          <w:i w:val="0"/>
          <w:color w:val="353583"/>
          <w:sz w:val="22"/>
          <w:shd w:fill="EEF2F7"/>
        </w:rPr>
        <w:t>data/untidy_staff_events.csv</w:t>
      </w:r>
    </w:p>
    <w:p>
      <w:pPr>
        <w:pStyle w:val="ListNumber"/>
        <w:spacing w:after="80" w:line="324" w:lineRule="auto"/>
        <w:ind w:left="360"/>
      </w:pPr>
      <w:r>
        <w:rPr>
          <w:rFonts w:ascii="Sarabun" w:hAnsi="Sarabun" w:cs="Sarabun" w:eastAsia="Sarabun"/>
          <w:b w:val="0"/>
          <w:i w:val="0"/>
          <w:color w:val="0E1726"/>
          <w:sz w:val="24"/>
        </w:rPr>
        <w:t>คัดลอกเนื้อหาทั้งหมด</w:t>
      </w:r>
    </w:p>
    <w:p>
      <w:pPr>
        <w:pStyle w:val="ListNumber"/>
        <w:spacing w:after="80" w:line="324" w:lineRule="auto"/>
        <w:ind w:left="360"/>
      </w:pPr>
      <w:r>
        <w:rPr>
          <w:rFonts w:ascii="Sarabun" w:hAnsi="Sarabun" w:cs="Sarabun" w:eastAsia="Sarabun"/>
          <w:b w:val="0"/>
          <w:i w:val="0"/>
          <w:color w:val="0E1726"/>
          <w:sz w:val="24"/>
        </w:rPr>
        <w:t>ไปที่หน้าต่างแชทของเครื่องมือ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 xml:space="preserve"> 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>AI</w:t>
      </w:r>
    </w:p>
    <w:p>
      <w:pPr>
        <w:pStyle w:val="ListNumber"/>
        <w:spacing w:after="80" w:line="324" w:lineRule="auto"/>
        <w:ind w:left="360"/>
      </w:pPr>
      <w:r>
        <w:rPr>
          <w:rFonts w:ascii="Sarabun" w:hAnsi="Sarabun" w:cs="Sarabun" w:eastAsia="Sarabun"/>
          <w:b w:val="0"/>
          <w:i w:val="0"/>
          <w:color w:val="0E1726"/>
          <w:sz w:val="24"/>
        </w:rPr>
        <w:t>วางข้อมูลลงในช่องพิมพ์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 xml:space="preserve"> 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>พร้อม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 xml:space="preserve"> 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>Prompt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 xml:space="preserve"> 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>ด้านล่าง:</w:t>
      </w:r>
    </w:p>
    <w:tbl>
      <w:tblPr>
        <w:tblW w:type="auto" w:w="0"/>
        <w:jc w:val="left"/>
        <w:tblLayout w:type="fixed"/>
        <w:tblLook w:firstColumn="1" w:firstRow="1" w:lastColumn="0" w:lastRow="0" w:noHBand="0" w:noVBand="1" w:val="04A0"/>
      </w:tblPr>
      <w:tblGrid>
        <w:gridCol w:w="9173"/>
      </w:tblGrid>
      <w:tr>
        <w:tc>
          <w:tcPr>
            <w:tcW w:type="dxa" w:w="9173"/>
            <w:vAlign w:val="top"/>
            <w:shd w:fill="EEF2F7"/>
            <w:tcBorders>
              <w:top w:val="single" w:sz="4" w:color="EEF2F7"/>
              <w:left w:val="single" w:sz="32" w:color="2C2A6E"/>
              <w:bottom w:val="single" w:sz="4" w:color="EEF2F7"/>
              <w:right w:val="single" w:sz="4" w:color="EEF2F7"/>
            </w:tcBorders>
            <w:tcMar>
              <w:top w:w="140" w:type="dxa"/>
              <w:bottom w:w="140" w:type="dxa"/>
              <w:left w:w="180" w:type="dxa"/>
              <w:right w:w="180" w:type="dxa"/>
            </w:tcMar>
          </w:tcPr>
          <w:p>
            <w:pPr>
              <w:spacing w:after="0" w:line="300" w:lineRule="auto"/>
            </w:pPr>
            <w:r/>
            <w:r>
              <w:rPr>
                <w:rFonts w:ascii="Sarabun" w:hAnsi="Sarabun" w:cs="Sarabun" w:eastAsia="Sarabun"/>
                <w:b w:val="0"/>
                <w:i w:val="0"/>
                <w:color w:val="0E1726"/>
                <w:sz w:val="22"/>
              </w:rPr>
              <w:t>คุณคือเจ้าหน้าที่ฝ่ายวิเคราะห์ข้อมูลของคณะเทคโนโลยีและสิ่งแวดล้อม</w:t>
              <w:br/>
              <w:t>ฉันมีข้อมูลกิจกรรมบุคลากรที่บันทึกไม่เป็นระเบียบ ช่วยแปลงให้เป็นตารางที่อ่านง่าย ตามหลักการ:</w:t>
              <w:br/>
              <w:t>- 1 คอลัมน์ = 1 ตัวแปร</w:t>
              <w:br/>
              <w:t>- 1 แถว = 1 รายการ</w:t>
              <w:br/>
              <w:t>- 1 ช่อง = 1 ค่า</w:t>
              <w:br/>
              <w:br/>
              <w:t>ข้อมูลต้นฉบับ:</w:t>
              <w:br/>
              <w:t>[วางข้อมูล CSV ที่คัดลอกมา]</w:t>
              <w:br/>
              <w:br/>
              <w:t>ข้อกำหนด:</w:t>
              <w:br/>
              <w:t>1. แยกคอลัมน์ออกเป็น: ลำดับ, ชื่อ-นามสกุล, แผนก/งาน, ชื่อกิจกรรม, วันที่จัดกิจกรรม, สถานที่, หมายเหตุ</w:t>
              <w:br/>
              <w:t>2. หากข้อมูลไม่ครบ ให้เว้นว่างไว้ แต่แยกคอลัมน์ถูกต้อง</w:t>
              <w:br/>
              <w:t>3. แสดงผลลัพธ์ในรูปแบบตารางที่อ่านง่าย</w:t>
              <w:br/>
              <w:t>4. อธิบายสั้นๆ ว่าแก้ไขอะไรบ้าง</w:t>
            </w:r>
          </w:p>
        </w:tc>
      </w:tr>
    </w:tbl>
    <w:p/>
    <w:p>
      <w:pPr>
        <w:pStyle w:val="ListNumber"/>
        <w:spacing w:after="80" w:line="324" w:lineRule="auto"/>
        <w:ind w:left="360"/>
      </w:pPr>
      <w:r>
        <w:rPr>
          <w:rFonts w:ascii="Sarabun" w:hAnsi="Sarabun" w:cs="Sarabun" w:eastAsia="Sarabun"/>
          <w:b w:val="0"/>
          <w:i w:val="0"/>
          <w:color w:val="0E1726"/>
          <w:sz w:val="24"/>
        </w:rPr>
        <w:t>กดส่ง</w:t>
      </w:r>
    </w:p>
    <w:p>
      <w:pPr>
        <w:pStyle w:val="ListNumber"/>
        <w:spacing w:after="80" w:line="324" w:lineRule="auto"/>
        <w:ind w:left="360"/>
      </w:pPr>
      <w:r>
        <w:rPr>
          <w:rFonts w:ascii="Sarabun" w:hAnsi="Sarabun" w:cs="Sarabun" w:eastAsia="Sarabun"/>
          <w:b w:val="0"/>
          <w:i w:val="0"/>
          <w:color w:val="0E1726"/>
          <w:sz w:val="24"/>
        </w:rPr>
        <w:t>อ่านคำตอบ</w:t>
      </w:r>
    </w:p>
    <w:p>
      <w:pPr>
        <w:pStyle w:val="ListNumber"/>
        <w:spacing w:after="80" w:line="324" w:lineRule="auto"/>
        <w:ind w:left="360"/>
      </w:pPr>
      <w:r>
        <w:rPr>
          <w:rFonts w:ascii="Sarabun" w:hAnsi="Sarabun" w:cs="Sarabun" w:eastAsia="Sarabun"/>
          <w:b w:val="0"/>
          <w:i w:val="0"/>
          <w:color w:val="0E1726"/>
          <w:sz w:val="24"/>
        </w:rPr>
        <w:t>เปรียบเทียบกับไฟล์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 xml:space="preserve"> </w:t>
      </w:r>
      <w:r>
        <w:rPr>
          <w:rFonts w:ascii="Sarabun" w:hAnsi="Sarabun" w:cs="Sarabun" w:eastAsia="Sarabun"/>
          <w:b w:val="0"/>
          <w:i w:val="0"/>
          <w:color w:val="353583"/>
          <w:sz w:val="22"/>
          <w:shd w:fill="EEF2F7"/>
        </w:rPr>
        <w:t>data/tidy_staff_events_solution.csv</w:t>
      </w:r>
    </w:p>
    <w:p>
      <w:pPr>
        <w:pStyle w:val="Heading3"/>
        <w:spacing w:before="240" w:after="120" w:line="276" w:lineRule="auto"/>
      </w:pPr>
      <w:r>
        <w:rPr>
          <w:rFonts w:ascii="Kanit" w:hAnsi="Kanit" w:cs="Kanit" w:eastAsia="Kanit"/>
          <w:b/>
          <w:i w:val="0"/>
          <w:color w:val="003C71"/>
          <w:sz w:val="30"/>
        </w:rPr>
        <w:t>ตรวจสอบตนเอง</w:t>
      </w:r>
    </w:p>
    <w:p>
      <w:pPr>
        <w:pStyle w:val="ListBullet"/>
        <w:spacing w:after="80" w:line="324" w:lineRule="auto"/>
        <w:ind w:left="360"/>
      </w:pPr>
      <w:r>
        <w:rPr>
          <w:rFonts w:ascii="Sarabun" w:hAnsi="Sarabun" w:cs="Sarabun" w:eastAsia="Sarabun"/>
          <w:b w:val="0"/>
          <w:i w:val="0"/>
          <w:color w:val="0E1726"/>
          <w:sz w:val="24"/>
        </w:rPr>
        <w:t>☐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 xml:space="preserve"> 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>มีคอลัมน์: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 xml:space="preserve"> 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>ลำดับ,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 xml:space="preserve"> 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>ชื่อ-นามสกุล,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 xml:space="preserve"> 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>แผนก/งาน,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 xml:space="preserve"> 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>ชื่อกิจกรรม,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 xml:space="preserve"> 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>วันที่จัดกิจกรรม,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 xml:space="preserve"> 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>สถานที่,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 xml:space="preserve"> 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>หมายเหตุ</w:t>
      </w:r>
    </w:p>
    <w:p>
      <w:pPr>
        <w:pStyle w:val="ListBullet"/>
        <w:spacing w:after="80" w:line="324" w:lineRule="auto"/>
        <w:ind w:left="360"/>
      </w:pPr>
      <w:r>
        <w:rPr>
          <w:rFonts w:ascii="Sarabun" w:hAnsi="Sarabun" w:cs="Sarabun" w:eastAsia="Sarabun"/>
          <w:b w:val="0"/>
          <w:i w:val="0"/>
          <w:color w:val="0E1726"/>
          <w:sz w:val="24"/>
        </w:rPr>
        <w:t>☐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 xml:space="preserve"> 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>ไม่มีข้อมูลสองค่าอยู่ในช่องเดียวกัน</w:t>
      </w:r>
    </w:p>
    <w:p>
      <w:pPr>
        <w:pStyle w:val="ListBullet"/>
        <w:spacing w:after="80" w:line="324" w:lineRule="auto"/>
        <w:ind w:left="360"/>
      </w:pPr>
      <w:r>
        <w:rPr>
          <w:rFonts w:ascii="Sarabun" w:hAnsi="Sarabun" w:cs="Sarabun" w:eastAsia="Sarabun"/>
          <w:b w:val="0"/>
          <w:i w:val="0"/>
          <w:color w:val="0E1726"/>
          <w:sz w:val="24"/>
        </w:rPr>
        <w:t>☐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 xml:space="preserve"> 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>แต่ละแถวคือ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 xml:space="preserve"> 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>1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 xml:space="preserve"> 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>คน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 xml:space="preserve"> 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>1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 xml:space="preserve"> 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>กิจกรรม</w:t>
      </w:r>
    </w:p>
    <w:p>
      <w:pPr>
        <w:pStyle w:val="ListBullet"/>
        <w:spacing w:after="80" w:line="324" w:lineRule="auto"/>
        <w:ind w:left="360"/>
      </w:pPr>
      <w:r>
        <w:rPr>
          <w:rFonts w:ascii="Sarabun" w:hAnsi="Sarabun" w:cs="Sarabun" w:eastAsia="Sarabun"/>
          <w:b w:val="0"/>
          <w:i w:val="0"/>
          <w:color w:val="0E1726"/>
          <w:sz w:val="24"/>
        </w:rPr>
        <w:t>☐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 xml:space="preserve"> 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>สามารถอ่านและเข้าใจได้ง่าย</w:t>
      </w:r>
    </w:p>
    <w:p>
      <w:pPr>
        <w:pStyle w:val="Heading3"/>
        <w:spacing w:before="240" w:after="120" w:line="276" w:lineRule="auto"/>
      </w:pPr>
      <w:r>
        <w:rPr>
          <w:rFonts w:ascii="Kanit" w:hAnsi="Kanit" w:cs="Kanit" w:eastAsia="Kanit"/>
          <w:b/>
          <w:i w:val="0"/>
          <w:color w:val="003C71"/>
          <w:sz w:val="30"/>
        </w:rPr>
        <w:t>เฉลย</w:t>
      </w:r>
      <w:r>
        <w:rPr>
          <w:rFonts w:ascii="Kanit" w:hAnsi="Kanit" w:cs="Kanit" w:eastAsia="Kanit"/>
          <w:b/>
          <w:i w:val="0"/>
          <w:color w:val="003C71"/>
          <w:sz w:val="30"/>
        </w:rPr>
        <w:t xml:space="preserve"> </w:t>
      </w:r>
      <w:r>
        <w:rPr>
          <w:rFonts w:ascii="Kanit" w:hAnsi="Kanit" w:cs="Kanit" w:eastAsia="Kanit"/>
          <w:b/>
          <w:i w:val="0"/>
          <w:color w:val="003C71"/>
          <w:sz w:val="30"/>
        </w:rPr>
        <w:t>(ตัวอย่างตารางที่ถูกต้อง)</w:t>
      </w:r>
    </w:p>
    <w:tbl>
      <w:tblPr>
        <w:tblW w:type="auto" w:w="0"/>
        <w:jc w:val="left"/>
        <w:tblLayout w:type="fixed"/>
        <w:tblLook w:firstColumn="1" w:firstRow="1" w:lastColumn="0" w:lastRow="0" w:noHBand="0" w:noVBand="1" w:val="04A0"/>
      </w:tblPr>
      <w:tblGrid>
        <w:gridCol w:w="9173"/>
      </w:tblGrid>
      <w:tr>
        <w:tc>
          <w:tcPr>
            <w:tcW w:type="dxa" w:w="9173"/>
            <w:vAlign w:val="top"/>
            <w:shd w:fill="EEF2F7"/>
            <w:tcBorders>
              <w:top w:val="single" w:sz="4" w:color="EEF2F7"/>
              <w:left w:val="single" w:sz="32" w:color="2C2A6E"/>
              <w:bottom w:val="single" w:sz="4" w:color="EEF2F7"/>
              <w:right w:val="single" w:sz="4" w:color="EEF2F7"/>
            </w:tcBorders>
            <w:tcMar>
              <w:top w:w="140" w:type="dxa"/>
              <w:bottom w:w="140" w:type="dxa"/>
              <w:left w:w="180" w:type="dxa"/>
              <w:right w:w="180" w:type="dxa"/>
            </w:tcMar>
          </w:tcPr>
          <w:p>
            <w:pPr>
              <w:spacing w:after="0" w:line="300" w:lineRule="auto"/>
            </w:pPr>
            <w:r/>
            <w:r>
              <w:rPr>
                <w:rFonts w:ascii="Sarabun" w:hAnsi="Sarabun" w:cs="Sarabun" w:eastAsia="Sarabun"/>
                <w:b w:val="0"/>
                <w:i w:val="0"/>
                <w:color w:val="0E1726"/>
                <w:sz w:val="22"/>
              </w:rPr>
              <w:t>| ลำดับ | ชื่อ-นามสกุล | แผนก/งาน | ชื่อกิจกรรม | วันที่จัดกิจกรรม | สถานที่ | หมายเหตุ |</w:t>
              <w:br/>
              <w:t>|---|---|---|---|---|---|---|</w:t>
              <w:br/>
              <w:t>| 1 | นางสาวสมหญิง ใจดี | งานทะเบียน | อบรมการใช้ AI | 15 ก.ค. 2568 | ห้องประชุม 101 | - |</w:t>
              <w:br/>
              <w:t>| 2 | นายสมชาย ขยัน | งานการเงิน | ประชุมวางแผนงบ | 20 ก.ค. 2568 | ห้องประชุม 202 | รอเอกสารเพิ่ม |</w:t>
              <w:br/>
              <w:t>| 3 | นางสมศรี มีน้ำใจ | งานบุคคล | อบรมการใช้ AI | 15 ก.ค. 2568 | ห้องประชุม 101 | - |</w:t>
              <w:br/>
              <w:t>| 4 | นายสมปอง รอบคอบ | งานพัสดุ | ตรวจสอบครุภัณฑ์ | 22 ก.ค. 2568 | คลังพัสดุ | ส่งรายงานภายใน 25 ก.ค. |</w:t>
            </w:r>
          </w:p>
        </w:tc>
      </w:tr>
    </w:tbl>
    <w:p/>
    <w:p>
      <w:pPr>
        <w:spacing w:after="160" w:line="324" w:lineRule="auto"/>
      </w:pPr>
      <w:r>
        <w:rPr>
          <w:rFonts w:ascii="Sarabun" w:hAnsi="Sarabun" w:cs="Sarabun" w:eastAsia="Sarabun"/>
          <w:b/>
          <w:i w:val="0"/>
          <w:color w:val="0E1726"/>
          <w:sz w:val="24"/>
        </w:rPr>
        <w:t>สิ่งที่</w:t>
      </w:r>
      <w:r>
        <w:rPr>
          <w:rFonts w:ascii="Sarabun" w:hAnsi="Sarabun" w:cs="Sarabun" w:eastAsia="Sarabun"/>
          <w:b/>
          <w:i w:val="0"/>
          <w:color w:val="0E1726"/>
          <w:sz w:val="24"/>
        </w:rPr>
        <w:t xml:space="preserve"> </w:t>
      </w:r>
      <w:r>
        <w:rPr>
          <w:rFonts w:ascii="Sarabun" w:hAnsi="Sarabun" w:cs="Sarabun" w:eastAsia="Sarabun"/>
          <w:b/>
          <w:i w:val="0"/>
          <w:color w:val="0E1726"/>
          <w:sz w:val="24"/>
        </w:rPr>
        <w:t>AI</w:t>
      </w:r>
      <w:r>
        <w:rPr>
          <w:rFonts w:ascii="Sarabun" w:hAnsi="Sarabun" w:cs="Sarabun" w:eastAsia="Sarabun"/>
          <w:b/>
          <w:i w:val="0"/>
          <w:color w:val="0E1726"/>
          <w:sz w:val="24"/>
        </w:rPr>
        <w:t xml:space="preserve"> </w:t>
      </w:r>
      <w:r>
        <w:rPr>
          <w:rFonts w:ascii="Sarabun" w:hAnsi="Sarabun" w:cs="Sarabun" w:eastAsia="Sarabun"/>
          <w:b/>
          <w:i w:val="0"/>
          <w:color w:val="0E1726"/>
          <w:sz w:val="24"/>
        </w:rPr>
        <w:t>ควรแก้ไข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>: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 xml:space="preserve"> 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>-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 xml:space="preserve"> 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>แยก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 xml:space="preserve"> 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>'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>นางสาวสมหญิง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 xml:space="preserve"> 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>ใจดี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 xml:space="preserve"> 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>(งานทะเบียน)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>'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 xml:space="preserve"> 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>ออกเป็น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 xml:space="preserve"> 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>2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 xml:space="preserve"> 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>คอลัมน์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 xml:space="preserve"> 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>-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 xml:space="preserve"> 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>แยก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 xml:space="preserve"> 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>'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>อบรมการใช้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 xml:space="preserve"> 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>AI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 xml:space="preserve"> 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>|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 xml:space="preserve"> 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>15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 xml:space="preserve"> 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>ก.ค.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 xml:space="preserve"> 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>2568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 xml:space="preserve"> 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>|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 xml:space="preserve"> 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>ห้องประชุม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 xml:space="preserve"> 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>101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>'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 xml:space="preserve"> 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>ออกเป็น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 xml:space="preserve"> 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>3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 xml:space="preserve"> 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>คอลัมน์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 xml:space="preserve"> 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>-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 xml:space="preserve"> 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>ไม่รวมข้อมูลหลายค่าในช่องเดียวกัน</w:t>
      </w:r>
    </w:p>
    <w:p>
      <w:pPr>
        <w:pStyle w:val="Heading3"/>
        <w:spacing w:before="240" w:after="120" w:line="276" w:lineRule="auto"/>
      </w:pPr>
      <w:r>
        <w:rPr>
          <w:rFonts w:ascii="Kanit" w:hAnsi="Kanit" w:cs="Kanit" w:eastAsia="Kanit"/>
          <w:b/>
          <w:i w:val="0"/>
          <w:color w:val="003C71"/>
          <w:sz w:val="30"/>
        </w:rPr>
        <w:t>ท้าทายเพิ่มเติม</w:t>
      </w:r>
      <w:r>
        <w:rPr>
          <w:rFonts w:ascii="Kanit" w:hAnsi="Kanit" w:cs="Kanit" w:eastAsia="Kanit"/>
          <w:b/>
          <w:i w:val="0"/>
          <w:color w:val="003C71"/>
          <w:sz w:val="30"/>
        </w:rPr>
        <w:t xml:space="preserve"> </w:t>
      </w:r>
      <w:r>
        <w:rPr>
          <w:rFonts w:ascii="Kanit" w:hAnsi="Kanit" w:cs="Kanit" w:eastAsia="Kanit"/>
          <w:b/>
          <w:i w:val="0"/>
          <w:color w:val="003C71"/>
          <w:sz w:val="30"/>
        </w:rPr>
        <w:t>(หากทำเสร็จเร็ว)</w:t>
      </w:r>
    </w:p>
    <w:p>
      <w:pPr>
        <w:spacing w:after="160" w:line="324" w:lineRule="auto"/>
      </w:pPr>
      <w:r>
        <w:rPr>
          <w:rFonts w:ascii="Sarabun" w:hAnsi="Sarabun" w:cs="Sarabun" w:eastAsia="Sarabun"/>
          <w:b w:val="0"/>
          <w:i w:val="0"/>
          <w:color w:val="0E1726"/>
          <w:sz w:val="24"/>
        </w:rPr>
        <w:t>ถาม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 xml:space="preserve"> 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>AI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 xml:space="preserve"> 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>ว่า: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 xml:space="preserve"> 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>'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>มีกี่คนที่เข้าร่วมกิจกรรมที่ห้องประชุม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 xml:space="preserve"> 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>101?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>'</w:t>
      </w:r>
    </w:p>
    <w:p>
      <w:pPr>
        <w:spacing w:before="200" w:after="200"/>
      </w:pPr>
      <w:r>
        <w:rPr>
          <w:rFonts w:ascii="Sarabun" w:hAnsi="Sarabun" w:cs="Sarabun" w:eastAsia="Sarabun"/>
          <w:b w:val="0"/>
          <w:i w:val="0"/>
          <w:color w:val="D8DEE7"/>
          <w:sz w:val="16"/>
        </w:rPr>
        <w:t>────────────────────────────────────────────────</w:t>
      </w:r>
    </w:p>
    <w:p>
      <w:pPr>
        <w:pStyle w:val="Heading2"/>
        <w:spacing w:before="240" w:after="120" w:line="276" w:lineRule="auto"/>
      </w:pPr>
      <w:r>
        <w:rPr>
          <w:rFonts w:ascii="Kanit" w:hAnsi="Kanit" w:cs="Kanit" w:eastAsia="Kanit"/>
          <w:b/>
          <w:i w:val="0"/>
          <w:color w:val="353583"/>
          <w:sz w:val="36"/>
        </w:rPr>
        <w:t>ข้อ</w:t>
      </w:r>
      <w:r>
        <w:rPr>
          <w:rFonts w:ascii="Kanit" w:hAnsi="Kanit" w:cs="Kanit" w:eastAsia="Kanit"/>
          <w:b/>
          <w:i w:val="0"/>
          <w:color w:val="353583"/>
          <w:sz w:val="36"/>
        </w:rPr>
        <w:t xml:space="preserve"> </w:t>
      </w:r>
      <w:r>
        <w:rPr>
          <w:rFonts w:ascii="Kanit" w:hAnsi="Kanit" w:cs="Kanit" w:eastAsia="Kanit"/>
          <w:b/>
          <w:i w:val="0"/>
          <w:color w:val="353583"/>
          <w:sz w:val="36"/>
        </w:rPr>
        <w:t>3:</w:t>
      </w:r>
      <w:r>
        <w:rPr>
          <w:rFonts w:ascii="Kanit" w:hAnsi="Kanit" w:cs="Kanit" w:eastAsia="Kanit"/>
          <w:b/>
          <w:i w:val="0"/>
          <w:color w:val="353583"/>
          <w:sz w:val="36"/>
        </w:rPr>
        <w:t xml:space="preserve"> </w:t>
      </w:r>
      <w:r>
        <w:rPr>
          <w:rFonts w:ascii="Kanit" w:hAnsi="Kanit" w:cs="Kanit" w:eastAsia="Kanit"/>
          <w:b/>
          <w:i w:val="0"/>
          <w:color w:val="353583"/>
          <w:sz w:val="36"/>
        </w:rPr>
        <w:t>ใช้</w:t>
      </w:r>
      <w:r>
        <w:rPr>
          <w:rFonts w:ascii="Kanit" w:hAnsi="Kanit" w:cs="Kanit" w:eastAsia="Kanit"/>
          <w:b/>
          <w:i w:val="0"/>
          <w:color w:val="353583"/>
          <w:sz w:val="36"/>
        </w:rPr>
        <w:t xml:space="preserve"> </w:t>
      </w:r>
      <w:r>
        <w:rPr>
          <w:rFonts w:ascii="Kanit" w:hAnsi="Kanit" w:cs="Kanit" w:eastAsia="Kanit"/>
          <w:b/>
          <w:i w:val="0"/>
          <w:color w:val="353583"/>
          <w:sz w:val="36"/>
        </w:rPr>
        <w:t>AI</w:t>
      </w:r>
      <w:r>
        <w:rPr>
          <w:rFonts w:ascii="Kanit" w:hAnsi="Kanit" w:cs="Kanit" w:eastAsia="Kanit"/>
          <w:b/>
          <w:i w:val="0"/>
          <w:color w:val="353583"/>
          <w:sz w:val="36"/>
        </w:rPr>
        <w:t xml:space="preserve"> </w:t>
      </w:r>
      <w:r>
        <w:rPr>
          <w:rFonts w:ascii="Kanit" w:hAnsi="Kanit" w:cs="Kanit" w:eastAsia="Kanit"/>
          <w:b/>
          <w:i w:val="0"/>
          <w:color w:val="353583"/>
          <w:sz w:val="36"/>
        </w:rPr>
        <w:t>ร่างเอกสารราชการ</w:t>
      </w:r>
      <w:r>
        <w:rPr>
          <w:rFonts w:ascii="Kanit" w:hAnsi="Kanit" w:cs="Kanit" w:eastAsia="Kanit"/>
          <w:b/>
          <w:i w:val="0"/>
          <w:color w:val="353583"/>
          <w:sz w:val="36"/>
        </w:rPr>
        <w:t xml:space="preserve"> </w:t>
      </w:r>
      <w:r>
        <w:rPr>
          <w:rFonts w:ascii="Kanit" w:hAnsi="Kanit" w:cs="Kanit" w:eastAsia="Kanit"/>
          <w:b/>
          <w:i w:val="0"/>
          <w:color w:val="353583"/>
          <w:sz w:val="36"/>
        </w:rPr>
        <w:t>(15</w:t>
      </w:r>
      <w:r>
        <w:rPr>
          <w:rFonts w:ascii="Kanit" w:hAnsi="Kanit" w:cs="Kanit" w:eastAsia="Kanit"/>
          <w:b/>
          <w:i w:val="0"/>
          <w:color w:val="353583"/>
          <w:sz w:val="36"/>
        </w:rPr>
        <w:t xml:space="preserve"> </w:t>
      </w:r>
      <w:r>
        <w:rPr>
          <w:rFonts w:ascii="Kanit" w:hAnsi="Kanit" w:cs="Kanit" w:eastAsia="Kanit"/>
          <w:b/>
          <w:i w:val="0"/>
          <w:color w:val="353583"/>
          <w:sz w:val="36"/>
        </w:rPr>
        <w:t>นาที)</w:t>
      </w:r>
    </w:p>
    <w:p>
      <w:pPr>
        <w:pStyle w:val="Heading3"/>
        <w:spacing w:before="240" w:after="120" w:line="276" w:lineRule="auto"/>
      </w:pPr>
      <w:r>
        <w:rPr>
          <w:rFonts w:ascii="Kanit" w:hAnsi="Kanit" w:cs="Kanit" w:eastAsia="Kanit"/>
          <w:b/>
          <w:i w:val="0"/>
          <w:color w:val="003C71"/>
          <w:sz w:val="30"/>
        </w:rPr>
        <w:t>โจทย์</w:t>
      </w:r>
    </w:p>
    <w:p>
      <w:pPr>
        <w:spacing w:after="160" w:line="324" w:lineRule="auto"/>
      </w:pPr>
      <w:r>
        <w:rPr>
          <w:rFonts w:ascii="Sarabun" w:hAnsi="Sarabun" w:cs="Sarabun" w:eastAsia="Sarabun"/>
          <w:b w:val="0"/>
          <w:i w:val="0"/>
          <w:color w:val="0E1726"/>
          <w:sz w:val="24"/>
        </w:rPr>
        <w:t>คุณต้องร่างบันทึกข้อความขออนุมัติจัดกิจกรรมอบรม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 xml:space="preserve"> 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>ให้ใช้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 xml:space="preserve"> 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>AI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 xml:space="preserve"> 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>ช่วยร่างจากข้อมูลที่กำหนดให้</w:t>
      </w:r>
    </w:p>
    <w:p>
      <w:pPr>
        <w:pStyle w:val="Heading3"/>
        <w:spacing w:before="240" w:after="120" w:line="276" w:lineRule="auto"/>
      </w:pPr>
      <w:r>
        <w:rPr>
          <w:rFonts w:ascii="Kanit" w:hAnsi="Kanit" w:cs="Kanit" w:eastAsia="Kanit"/>
          <w:b/>
          <w:i w:val="0"/>
          <w:color w:val="003C71"/>
          <w:sz w:val="30"/>
        </w:rPr>
        <w:t>ขั้นตอน</w:t>
      </w:r>
    </w:p>
    <w:p>
      <w:pPr>
        <w:pStyle w:val="ListNumber"/>
        <w:spacing w:after="80" w:line="324" w:lineRule="auto"/>
        <w:ind w:left="360"/>
      </w:pPr>
      <w:r>
        <w:rPr>
          <w:rFonts w:ascii="Sarabun" w:hAnsi="Sarabun" w:cs="Sarabun" w:eastAsia="Sarabun"/>
          <w:b w:val="0"/>
          <w:i w:val="0"/>
          <w:color w:val="0E1726"/>
          <w:sz w:val="24"/>
        </w:rPr>
        <w:t>ไปที่หน้าต่างแชทของเครื่องมือ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 xml:space="preserve"> 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>AI</w:t>
      </w:r>
    </w:p>
    <w:p>
      <w:pPr>
        <w:pStyle w:val="ListNumber"/>
        <w:spacing w:after="80" w:line="324" w:lineRule="auto"/>
        <w:ind w:left="360"/>
      </w:pPr>
      <w:r>
        <w:rPr>
          <w:rFonts w:ascii="Sarabun" w:hAnsi="Sarabun" w:cs="Sarabun" w:eastAsia="Sarabun"/>
          <w:b w:val="0"/>
          <w:i w:val="0"/>
          <w:color w:val="0E1726"/>
          <w:sz w:val="24"/>
        </w:rPr>
        <w:t>พิมพ์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 xml:space="preserve"> 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>Prompt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 xml:space="preserve"> 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>ด้านล่างในช่องพิมพ์:</w:t>
      </w:r>
    </w:p>
    <w:tbl>
      <w:tblPr>
        <w:tblW w:type="auto" w:w="0"/>
        <w:jc w:val="left"/>
        <w:tblLayout w:type="fixed"/>
        <w:tblLook w:firstColumn="1" w:firstRow="1" w:lastColumn="0" w:lastRow="0" w:noHBand="0" w:noVBand="1" w:val="04A0"/>
      </w:tblPr>
      <w:tblGrid>
        <w:gridCol w:w="9173"/>
      </w:tblGrid>
      <w:tr>
        <w:tc>
          <w:tcPr>
            <w:tcW w:type="dxa" w:w="9173"/>
            <w:vAlign w:val="top"/>
            <w:shd w:fill="EEF2F7"/>
            <w:tcBorders>
              <w:top w:val="single" w:sz="4" w:color="EEF2F7"/>
              <w:left w:val="single" w:sz="32" w:color="2C2A6E"/>
              <w:bottom w:val="single" w:sz="4" w:color="EEF2F7"/>
              <w:right w:val="single" w:sz="4" w:color="EEF2F7"/>
            </w:tcBorders>
            <w:tcMar>
              <w:top w:w="140" w:type="dxa"/>
              <w:bottom w:w="140" w:type="dxa"/>
              <w:left w:w="180" w:type="dxa"/>
              <w:right w:w="180" w:type="dxa"/>
            </w:tcMar>
          </w:tcPr>
          <w:p>
            <w:pPr>
              <w:spacing w:after="0" w:line="300" w:lineRule="auto"/>
            </w:pPr>
            <w:r/>
            <w:r>
              <w:rPr>
                <w:rFonts w:ascii="Sarabun" w:hAnsi="Sarabun" w:cs="Sarabun" w:eastAsia="Sarabun"/>
                <w:b w:val="0"/>
                <w:i w:val="0"/>
                <w:color w:val="0E1726"/>
                <w:sz w:val="22"/>
              </w:rPr>
              <w:t>คุณคือเจ้าหน้าที่งานเลขานุการของคณะเทคโนโลยีและสิ่งแวดล้อม มหาวิทยาลัยสงขลานครินทร์ วิทยาเขตภูเก็ต</w:t>
              <w:br/>
              <w:t>ช่วยร่างบันทึกข้อความขออนุมัติจัดกิจกรรมอบรม โดยมีรายละเอียดดังนี้:</w:t>
              <w:br/>
              <w:br/>
              <w:t>- ผู้ส่ง: รองคณบดีฝ่ายบริหารและทรัพยากรบุคคล</w:t>
              <w:br/>
              <w:t>- ผู้รับ: คณบดีคณะเทคโนโลยีและสิ่งแวดล้อม</w:t>
              <w:br/>
              <w:t>- วัตถุประสงค์: ขออนุมัติจัดกิจกรรมอบรมเชิงปฏิบัติการ “การใช้ AI เพิ่มประสิทธิภาพการทำงานสำหรับบุคลากรสายอำนวยการ”</w:t>
              <w:br/>
              <w:t>- กลุ่มเป้าหมาย: บุคลากรสายอำนวยการ จำนวน 15 คน</w:t>
              <w:br/>
              <w:t>- กำหนดการ: วันอังคารที่ 30 มิถุนายน 2569 เวลา 09.00–12.00 น. ผ่าน Zoom</w:t>
              <w:br/>
              <w:t>- งบประมาณ: 2,325 บาท (ค่าวิทยากร 1,800 บาท + ค่าอาหารว่าง 525 บาท)</w:t>
              <w:br/>
              <w:t>- ผลที่คาดว่าจะได้รับ: บุคลากรสามารถนำ AI ไปประยุกต์ใช้ในงานประจำได้</w:t>
              <w:br/>
              <w:br/>
              <w:t>ข้อกำหนด:</w:t>
              <w:br/>
              <w:t>- ใช้ภาษาราชการที่สุภาพและกระชับ</w:t>
              <w:br/>
              <w:t>- มีโครงสร้าง: ที่, วันที่, เรื่อง, เรียน, เนื้อหา, ขออนุมัติ, ลงชื่อ</w:t>
              <w:br/>
              <w:t>- ความยาวไม่เกิน 250 คำ</w:t>
            </w:r>
          </w:p>
        </w:tc>
      </w:tr>
    </w:tbl>
    <w:p/>
    <w:p>
      <w:pPr>
        <w:pStyle w:val="ListNumber"/>
        <w:spacing w:after="80" w:line="324" w:lineRule="auto"/>
        <w:ind w:left="360"/>
      </w:pPr>
      <w:r>
        <w:rPr>
          <w:rFonts w:ascii="Sarabun" w:hAnsi="Sarabun" w:cs="Sarabun" w:eastAsia="Sarabun"/>
          <w:b w:val="0"/>
          <w:i w:val="0"/>
          <w:color w:val="0E1726"/>
          <w:sz w:val="24"/>
        </w:rPr>
        <w:t>กดส่ง</w:t>
      </w:r>
    </w:p>
    <w:p>
      <w:pPr>
        <w:pStyle w:val="ListNumber"/>
        <w:spacing w:after="80" w:line="324" w:lineRule="auto"/>
        <w:ind w:left="360"/>
      </w:pPr>
      <w:r>
        <w:rPr>
          <w:rFonts w:ascii="Sarabun" w:hAnsi="Sarabun" w:cs="Sarabun" w:eastAsia="Sarabun"/>
          <w:b w:val="0"/>
          <w:i w:val="0"/>
          <w:color w:val="0E1726"/>
          <w:sz w:val="24"/>
        </w:rPr>
        <w:t>อ่านคำตอบ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 xml:space="preserve"> 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>และตรวจสอบว่ามีโครงสร้างครบถ้วนหรือไม่</w:t>
      </w:r>
    </w:p>
    <w:p>
      <w:pPr>
        <w:pStyle w:val="ListNumber"/>
        <w:spacing w:after="80" w:line="324" w:lineRule="auto"/>
        <w:ind w:left="360"/>
      </w:pPr>
      <w:r>
        <w:rPr>
          <w:rFonts w:ascii="Sarabun" w:hAnsi="Sarabun" w:cs="Sarabun" w:eastAsia="Sarabun"/>
          <w:b w:val="0"/>
          <w:i w:val="0"/>
          <w:color w:val="0E1726"/>
          <w:sz w:val="24"/>
        </w:rPr>
        <w:t>หากต้องการแก้ไข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 xml:space="preserve"> 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>ให้พิมพ์ในช่องแชทต่อว่า:</w:t>
      </w:r>
    </w:p>
    <w:p>
      <w:pPr>
        <w:pStyle w:val="ListBullet"/>
        <w:spacing w:after="80" w:line="324" w:lineRule="auto"/>
        <w:ind w:left="720"/>
      </w:pPr>
      <w:r>
        <w:rPr>
          <w:rFonts w:ascii="Sarabun" w:hAnsi="Sarabun" w:cs="Sarabun" w:eastAsia="Sarabun"/>
          <w:b w:val="0"/>
          <w:i w:val="0"/>
          <w:color w:val="0E1726"/>
          <w:sz w:val="24"/>
        </w:rPr>
        <w:t>'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>เพิ่มหมายเลขบันทึกข้อความที่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 xml:space="preserve"> 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>ศธ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 xml:space="preserve"> 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>0523.1/….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>'</w:t>
      </w:r>
    </w:p>
    <w:p>
      <w:pPr>
        <w:pStyle w:val="ListBullet"/>
        <w:spacing w:after="80" w:line="324" w:lineRule="auto"/>
        <w:ind w:left="720"/>
      </w:pPr>
      <w:r>
        <w:rPr>
          <w:rFonts w:ascii="Sarabun" w:hAnsi="Sarabun" w:cs="Sarabun" w:eastAsia="Sarabun"/>
          <w:b w:val="0"/>
          <w:i w:val="0"/>
          <w:color w:val="0E1726"/>
          <w:sz w:val="24"/>
        </w:rPr>
        <w:t>'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>เปลี่ยนให้เป็นภาษาอย่างเป็นทางการมากขึ้น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>'</w:t>
      </w:r>
    </w:p>
    <w:p>
      <w:pPr>
        <w:pStyle w:val="ListBullet"/>
        <w:spacing w:after="80" w:line="324" w:lineRule="auto"/>
        <w:ind w:left="720"/>
      </w:pPr>
      <w:r>
        <w:rPr>
          <w:rFonts w:ascii="Sarabun" w:hAnsi="Sarabun" w:cs="Sarabun" w:eastAsia="Sarabun"/>
          <w:b w:val="0"/>
          <w:i w:val="0"/>
          <w:color w:val="0E1726"/>
          <w:sz w:val="24"/>
        </w:rPr>
        <w:t>'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>ลดเหลือไม่เกิน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 xml:space="preserve"> 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>200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 xml:space="preserve"> 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>คำ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>'</w:t>
      </w:r>
    </w:p>
    <w:p>
      <w:pPr>
        <w:pStyle w:val="Heading3"/>
        <w:spacing w:before="240" w:after="120" w:line="276" w:lineRule="auto"/>
      </w:pPr>
      <w:r>
        <w:rPr>
          <w:rFonts w:ascii="Kanit" w:hAnsi="Kanit" w:cs="Kanit" w:eastAsia="Kanit"/>
          <w:b/>
          <w:i w:val="0"/>
          <w:color w:val="003C71"/>
          <w:sz w:val="30"/>
        </w:rPr>
        <w:t>ตรวจสอบตนเอง</w:t>
      </w:r>
    </w:p>
    <w:p>
      <w:pPr>
        <w:pStyle w:val="ListBullet"/>
        <w:spacing w:after="80" w:line="324" w:lineRule="auto"/>
        <w:ind w:left="360"/>
      </w:pPr>
      <w:r>
        <w:rPr>
          <w:rFonts w:ascii="Sarabun" w:hAnsi="Sarabun" w:cs="Sarabun" w:eastAsia="Sarabun"/>
          <w:b w:val="0"/>
          <w:i w:val="0"/>
          <w:color w:val="0E1726"/>
          <w:sz w:val="24"/>
        </w:rPr>
        <w:t>☐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 xml:space="preserve"> 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>มี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 xml:space="preserve"> 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>'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>ที่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>'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 xml:space="preserve"> 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>ของบันทึกข้อความ</w:t>
      </w:r>
    </w:p>
    <w:p>
      <w:pPr>
        <w:pStyle w:val="ListBullet"/>
        <w:spacing w:after="80" w:line="324" w:lineRule="auto"/>
        <w:ind w:left="360"/>
      </w:pPr>
      <w:r>
        <w:rPr>
          <w:rFonts w:ascii="Sarabun" w:hAnsi="Sarabun" w:cs="Sarabun" w:eastAsia="Sarabun"/>
          <w:b w:val="0"/>
          <w:i w:val="0"/>
          <w:color w:val="0E1726"/>
          <w:sz w:val="24"/>
        </w:rPr>
        <w:t>☐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 xml:space="preserve"> 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>มีวันที่</w:t>
      </w:r>
    </w:p>
    <w:p>
      <w:pPr>
        <w:pStyle w:val="ListBullet"/>
        <w:spacing w:after="80" w:line="324" w:lineRule="auto"/>
        <w:ind w:left="360"/>
      </w:pPr>
      <w:r>
        <w:rPr>
          <w:rFonts w:ascii="Sarabun" w:hAnsi="Sarabun" w:cs="Sarabun" w:eastAsia="Sarabun"/>
          <w:b w:val="0"/>
          <w:i w:val="0"/>
          <w:color w:val="0E1726"/>
          <w:sz w:val="24"/>
        </w:rPr>
        <w:t>☐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 xml:space="preserve"> 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>มีเรื่อง</w:t>
      </w:r>
    </w:p>
    <w:p>
      <w:pPr>
        <w:pStyle w:val="ListBullet"/>
        <w:spacing w:after="80" w:line="324" w:lineRule="auto"/>
        <w:ind w:left="360"/>
      </w:pPr>
      <w:r>
        <w:rPr>
          <w:rFonts w:ascii="Sarabun" w:hAnsi="Sarabun" w:cs="Sarabun" w:eastAsia="Sarabun"/>
          <w:b w:val="0"/>
          <w:i w:val="0"/>
          <w:color w:val="0E1726"/>
          <w:sz w:val="24"/>
        </w:rPr>
        <w:t>☐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 xml:space="preserve"> 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>มี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 xml:space="preserve"> 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>'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>เรียน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>'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 xml:space="preserve"> 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>ผู้รับ</w:t>
      </w:r>
    </w:p>
    <w:p>
      <w:pPr>
        <w:pStyle w:val="ListBullet"/>
        <w:spacing w:after="80" w:line="324" w:lineRule="auto"/>
        <w:ind w:left="360"/>
      </w:pPr>
      <w:r>
        <w:rPr>
          <w:rFonts w:ascii="Sarabun" w:hAnsi="Sarabun" w:cs="Sarabun" w:eastAsia="Sarabun"/>
          <w:b w:val="0"/>
          <w:i w:val="0"/>
          <w:color w:val="0E1726"/>
          <w:sz w:val="24"/>
        </w:rPr>
        <w:t>☐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 xml:space="preserve"> 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>มีเนื้อหาสรุปเหตุผล</w:t>
      </w:r>
    </w:p>
    <w:p>
      <w:pPr>
        <w:pStyle w:val="ListBullet"/>
        <w:spacing w:after="80" w:line="324" w:lineRule="auto"/>
        <w:ind w:left="360"/>
      </w:pPr>
      <w:r>
        <w:rPr>
          <w:rFonts w:ascii="Sarabun" w:hAnsi="Sarabun" w:cs="Sarabun" w:eastAsia="Sarabun"/>
          <w:b w:val="0"/>
          <w:i w:val="0"/>
          <w:color w:val="0E1726"/>
          <w:sz w:val="24"/>
        </w:rPr>
        <w:t>☐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 xml:space="preserve"> 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>มีการขออนุมัติชัดเจน</w:t>
      </w:r>
    </w:p>
    <w:p>
      <w:pPr>
        <w:pStyle w:val="ListBullet"/>
        <w:spacing w:after="80" w:line="324" w:lineRule="auto"/>
        <w:ind w:left="360"/>
      </w:pPr>
      <w:r>
        <w:rPr>
          <w:rFonts w:ascii="Sarabun" w:hAnsi="Sarabun" w:cs="Sarabun" w:eastAsia="Sarabun"/>
          <w:b w:val="0"/>
          <w:i w:val="0"/>
          <w:color w:val="0E1726"/>
          <w:sz w:val="24"/>
        </w:rPr>
        <w:t>☐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 xml:space="preserve"> 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>มีลงชื่อผู้ขออนุมัติ</w:t>
      </w:r>
    </w:p>
    <w:p>
      <w:pPr>
        <w:pStyle w:val="Heading3"/>
        <w:spacing w:before="240" w:after="120" w:line="276" w:lineRule="auto"/>
      </w:pPr>
      <w:r>
        <w:rPr>
          <w:rFonts w:ascii="Kanit" w:hAnsi="Kanit" w:cs="Kanit" w:eastAsia="Kanit"/>
          <w:b/>
          <w:i w:val="0"/>
          <w:color w:val="003C71"/>
          <w:sz w:val="30"/>
        </w:rPr>
        <w:t>เฉลย</w:t>
      </w:r>
      <w:r>
        <w:rPr>
          <w:rFonts w:ascii="Kanit" w:hAnsi="Kanit" w:cs="Kanit" w:eastAsia="Kanit"/>
          <w:b/>
          <w:i w:val="0"/>
          <w:color w:val="003C71"/>
          <w:sz w:val="30"/>
        </w:rPr>
        <w:t xml:space="preserve"> </w:t>
      </w:r>
      <w:r>
        <w:rPr>
          <w:rFonts w:ascii="Kanit" w:hAnsi="Kanit" w:cs="Kanit" w:eastAsia="Kanit"/>
          <w:b/>
          <w:i w:val="0"/>
          <w:color w:val="003C71"/>
          <w:sz w:val="30"/>
        </w:rPr>
        <w:t>(ตัวอย่างโครงสร้างบันทึกข้อความ)</w:t>
      </w:r>
    </w:p>
    <w:tbl>
      <w:tblPr>
        <w:tblW w:type="auto" w:w="0"/>
        <w:jc w:val="left"/>
        <w:tblLayout w:type="fixed"/>
        <w:tblLook w:firstColumn="1" w:firstRow="1" w:lastColumn="0" w:lastRow="0" w:noHBand="0" w:noVBand="1" w:val="04A0"/>
      </w:tblPr>
      <w:tblGrid>
        <w:gridCol w:w="9173"/>
      </w:tblGrid>
      <w:tr>
        <w:tc>
          <w:tcPr>
            <w:tcW w:type="dxa" w:w="9173"/>
            <w:vAlign w:val="top"/>
            <w:shd w:fill="EEF2F7"/>
            <w:tcBorders>
              <w:top w:val="single" w:sz="4" w:color="EEF2F7"/>
              <w:left w:val="single" w:sz="32" w:color="2C2A6E"/>
              <w:bottom w:val="single" w:sz="4" w:color="EEF2F7"/>
              <w:right w:val="single" w:sz="4" w:color="EEF2F7"/>
            </w:tcBorders>
            <w:tcMar>
              <w:top w:w="140" w:type="dxa"/>
              <w:bottom w:w="140" w:type="dxa"/>
              <w:left w:w="180" w:type="dxa"/>
              <w:right w:w="180" w:type="dxa"/>
            </w:tcMar>
          </w:tcPr>
          <w:p>
            <w:pPr>
              <w:spacing w:after="0" w:line="300" w:lineRule="auto"/>
            </w:pPr>
            <w:r/>
            <w:r>
              <w:rPr>
                <w:rFonts w:ascii="Sarabun" w:hAnsi="Sarabun" w:cs="Sarabun" w:eastAsia="Sarabun"/>
                <w:b w:val="0"/>
                <w:i w:val="0"/>
                <w:color w:val="0E1726"/>
                <w:sz w:val="22"/>
              </w:rPr>
              <w:t>ที่ ศธ 0523.1/........</w:t>
              <w:br/>
              <w:br/>
              <w:t>วันที่ ........ .......... ..........</w:t>
              <w:br/>
              <w:br/>
              <w:t>เรื่อง ขออนุมัติจัดกิจกรรมอบรมเชิงปฏิบัติการ เรื่อง การใช้ AI เพิ่มประสิทธิภาพการทำงานสำหรับบุคลากรสายอำนวยการ</w:t>
              <w:br/>
              <w:br/>
              <w:t>เรียน คณบดีคณะเทคโนโลยีและสิ่งแวดล้อม</w:t>
              <w:br/>
              <w:br/>
              <w:t>ตามที่คณะเทคโนโลยีและสิ่งแวดล้อม มหาวิทยาลัยสงขลานครินทร์ วิทยาเขตภูเก็ต</w:t>
              <w:br/>
              <w:t>ได้กำหนดจัดกิจกรมอบรมเชิงปฏิบัติการ เรื่อง การใช้ AI เพิ่มประสิทธิภาพการทำงาน</w:t>
              <w:br/>
              <w:t>สำหรับบุคลากรสายอำนวยการ จำนวน 15 คน</w:t>
              <w:br/>
              <w:t>ในวันอังคารที่ 30 มิถุนายน 2569 เวลา 09.00–12.00 น. ผ่านระบบ Zoom</w:t>
              <w:br/>
              <w:br/>
              <w:t>เพื่อให้บุคลากรสายอำนวยการสามารถนำเครื่องมือ AI (ChatGPT/Claude/ai.psu.blue) ไปประยุกต์ใช้</w:t>
              <w:br/>
              <w:t>ในงานประจำ เช่น การสรุปรายงานการประชุม การจัดระเบียบข้อมูล และการร่างเอกสาร</w:t>
              <w:br/>
              <w:t>ได้อย่างมีประสิทธิภาพ โดยใช้งบประมาณรวม 2,325 บาท</w:t>
              <w:br/>
              <w:t>(ค่าวิทยากร 1,800 บาท และค่าอาหารว่าง 525 บาท)</w:t>
              <w:br/>
              <w:br/>
              <w:t>ในการนี้ จึงขออนุมัติจัดกิจกรรมดังกล่าวตามรายละเอียดข้างต้น</w:t>
              <w:br/>
              <w:t>และขอความกรุณาพิจารณาอนุมัติ จะเป็นพระคุณอย่างยิ่ง</w:t>
              <w:br/>
              <w:br/>
              <w:t>ขอแสดงความนับถือ</w:t>
              <w:br/>
              <w:br/>
              <w:t>(ลงชื่อ) ...........................</w:t>
              <w:br/>
              <w:t>(ดร.จตุรงค์ คงแก้ว)</w:t>
              <w:br/>
              <w:t>รองคณบดีฝ่ายบริหารและทรัพยากรบุคคล</w:t>
            </w:r>
          </w:p>
        </w:tc>
      </w:tr>
    </w:tbl>
    <w:p/>
    <w:p>
      <w:pPr>
        <w:pStyle w:val="Heading3"/>
        <w:spacing w:before="240" w:after="120" w:line="276" w:lineRule="auto"/>
      </w:pPr>
      <w:r>
        <w:rPr>
          <w:rFonts w:ascii="Kanit" w:hAnsi="Kanit" w:cs="Kanit" w:eastAsia="Kanit"/>
          <w:b/>
          <w:i w:val="0"/>
          <w:color w:val="003C71"/>
          <w:sz w:val="30"/>
        </w:rPr>
        <w:t>ท้าทายเพิ่มเติม</w:t>
      </w:r>
      <w:r>
        <w:rPr>
          <w:rFonts w:ascii="Kanit" w:hAnsi="Kanit" w:cs="Kanit" w:eastAsia="Kanit"/>
          <w:b/>
          <w:i w:val="0"/>
          <w:color w:val="003C71"/>
          <w:sz w:val="30"/>
        </w:rPr>
        <w:t xml:space="preserve"> </w:t>
      </w:r>
      <w:r>
        <w:rPr>
          <w:rFonts w:ascii="Kanit" w:hAnsi="Kanit" w:cs="Kanit" w:eastAsia="Kanit"/>
          <w:b/>
          <w:i w:val="0"/>
          <w:color w:val="003C71"/>
          <w:sz w:val="30"/>
        </w:rPr>
        <w:t>(หากทำเสร็จเร็ว)</w:t>
      </w:r>
    </w:p>
    <w:p>
      <w:pPr>
        <w:spacing w:after="160" w:line="324" w:lineRule="auto"/>
      </w:pPr>
      <w:r>
        <w:rPr>
          <w:rFonts w:ascii="Sarabun" w:hAnsi="Sarabun" w:cs="Sarabun" w:eastAsia="Sarabun"/>
          <w:b w:val="0"/>
          <w:i w:val="0"/>
          <w:color w:val="0E1726"/>
          <w:sz w:val="24"/>
        </w:rPr>
        <w:t>ให้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 xml:space="preserve"> 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>AI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 xml:space="preserve"> 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>ช่วยเขียนอีเมลสั้นๆ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 xml:space="preserve"> 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>แจ้งผู้เข้าร่วมอบรม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 xml:space="preserve"> 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>โดยอ้างอิงจากบันทึกข้อความที่ได้</w:t>
      </w:r>
    </w:p>
    <w:p>
      <w:pPr>
        <w:spacing w:before="200" w:after="200"/>
      </w:pPr>
      <w:r>
        <w:rPr>
          <w:rFonts w:ascii="Sarabun" w:hAnsi="Sarabun" w:cs="Sarabun" w:eastAsia="Sarabun"/>
          <w:b w:val="0"/>
          <w:i w:val="0"/>
          <w:color w:val="D8DEE7"/>
          <w:sz w:val="16"/>
        </w:rPr>
        <w:t>────────────────────────────────────────────────</w:t>
      </w:r>
    </w:p>
    <w:p>
      <w:pPr>
        <w:pStyle w:val="Heading2"/>
        <w:spacing w:before="240" w:after="120" w:line="276" w:lineRule="auto"/>
      </w:pPr>
      <w:r>
        <w:rPr>
          <w:rFonts w:ascii="Kanit" w:hAnsi="Kanit" w:cs="Kanit" w:eastAsia="Kanit"/>
          <w:b/>
          <w:i w:val="0"/>
          <w:color w:val="353583"/>
          <w:sz w:val="36"/>
        </w:rPr>
        <w:t>แบบฝึกหัดเพิ่มเติม:</w:t>
      </w:r>
      <w:r>
        <w:rPr>
          <w:rFonts w:ascii="Kanit" w:hAnsi="Kanit" w:cs="Kanit" w:eastAsia="Kanit"/>
          <w:b/>
          <w:i w:val="0"/>
          <w:color w:val="353583"/>
          <w:sz w:val="36"/>
        </w:rPr>
        <w:t xml:space="preserve"> </w:t>
      </w:r>
      <w:r>
        <w:rPr>
          <w:rFonts w:ascii="Kanit" w:hAnsi="Kanit" w:cs="Kanit" w:eastAsia="Kanit"/>
          <w:b/>
          <w:i w:val="0"/>
          <w:color w:val="353583"/>
          <w:sz w:val="36"/>
        </w:rPr>
        <w:t>ไฟล์</w:t>
      </w:r>
      <w:r>
        <w:rPr>
          <w:rFonts w:ascii="Kanit" w:hAnsi="Kanit" w:cs="Kanit" w:eastAsia="Kanit"/>
          <w:b/>
          <w:i w:val="0"/>
          <w:color w:val="353583"/>
          <w:sz w:val="36"/>
        </w:rPr>
        <w:t xml:space="preserve"> </w:t>
      </w:r>
      <w:r>
        <w:rPr>
          <w:rFonts w:ascii="Kanit" w:hAnsi="Kanit" w:cs="Kanit" w:eastAsia="Kanit"/>
          <w:b/>
          <w:i w:val="0"/>
          <w:color w:val="353583"/>
          <w:sz w:val="36"/>
        </w:rPr>
        <w:t>Word</w:t>
      </w:r>
      <w:r>
        <w:rPr>
          <w:rFonts w:ascii="Kanit" w:hAnsi="Kanit" w:cs="Kanit" w:eastAsia="Kanit"/>
          <w:b/>
          <w:i w:val="0"/>
          <w:color w:val="353583"/>
          <w:sz w:val="36"/>
        </w:rPr>
        <w:t xml:space="preserve"> </w:t>
      </w:r>
      <w:r>
        <w:rPr>
          <w:rFonts w:ascii="Kanit" w:hAnsi="Kanit" w:cs="Kanit" w:eastAsia="Kanit"/>
          <w:b/>
          <w:i w:val="0"/>
          <w:color w:val="353583"/>
          <w:sz w:val="36"/>
        </w:rPr>
        <w:t>และ</w:t>
      </w:r>
      <w:r>
        <w:rPr>
          <w:rFonts w:ascii="Kanit" w:hAnsi="Kanit" w:cs="Kanit" w:eastAsia="Kanit"/>
          <w:b/>
          <w:i w:val="0"/>
          <w:color w:val="353583"/>
          <w:sz w:val="36"/>
        </w:rPr>
        <w:t xml:space="preserve"> </w:t>
      </w:r>
      <w:r>
        <w:rPr>
          <w:rFonts w:ascii="Kanit" w:hAnsi="Kanit" w:cs="Kanit" w:eastAsia="Kanit"/>
          <w:b/>
          <w:i w:val="0"/>
          <w:color w:val="353583"/>
          <w:sz w:val="36"/>
        </w:rPr>
        <w:t>Excel</w:t>
      </w:r>
      <w:r>
        <w:rPr>
          <w:rFonts w:ascii="Kanit" w:hAnsi="Kanit" w:cs="Kanit" w:eastAsia="Kanit"/>
          <w:b/>
          <w:i w:val="0"/>
          <w:color w:val="353583"/>
          <w:sz w:val="36"/>
        </w:rPr>
        <w:t xml:space="preserve"> </w:t>
      </w:r>
      <w:r>
        <w:rPr>
          <w:rFonts w:ascii="Kanit" w:hAnsi="Kanit" w:cs="Kanit" w:eastAsia="Kanit"/>
          <w:b/>
          <w:i w:val="0"/>
          <w:color w:val="353583"/>
          <w:sz w:val="36"/>
        </w:rPr>
        <w:t>(ไม่จำกัดเวลา)</w:t>
      </w:r>
    </w:p>
    <w:p>
      <w:pPr>
        <w:spacing w:after="160" w:line="324" w:lineRule="auto"/>
      </w:pPr>
      <w:r>
        <w:rPr>
          <w:rFonts w:ascii="Sarabun" w:hAnsi="Sarabun" w:cs="Sarabun" w:eastAsia="Sarabun"/>
          <w:b w:val="0"/>
          <w:i w:val="0"/>
          <w:color w:val="0E1726"/>
          <w:sz w:val="24"/>
        </w:rPr>
        <w:t>สำหรับผู้ทำ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 xml:space="preserve"> 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>3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 xml:space="preserve"> 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>ข้อหลักเสร็จเร็ว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 xml:space="preserve"> 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>หรือต้องการฝึกเพิ่ม</w:t>
      </w:r>
    </w:p>
    <w:p>
      <w:pPr>
        <w:pStyle w:val="Heading3"/>
        <w:spacing w:before="240" w:after="120" w:line="276" w:lineRule="auto"/>
      </w:pPr>
      <w:r>
        <w:rPr>
          <w:rFonts w:ascii="Kanit" w:hAnsi="Kanit" w:cs="Kanit" w:eastAsia="Kanit"/>
          <w:b/>
          <w:i w:val="0"/>
          <w:color w:val="003C71"/>
          <w:sz w:val="30"/>
        </w:rPr>
        <w:t>ข้อ</w:t>
      </w:r>
      <w:r>
        <w:rPr>
          <w:rFonts w:ascii="Kanit" w:hAnsi="Kanit" w:cs="Kanit" w:eastAsia="Kanit"/>
          <w:b/>
          <w:i w:val="0"/>
          <w:color w:val="003C71"/>
          <w:sz w:val="30"/>
        </w:rPr>
        <w:t xml:space="preserve"> </w:t>
      </w:r>
      <w:r>
        <w:rPr>
          <w:rFonts w:ascii="Kanit" w:hAnsi="Kanit" w:cs="Kanit" w:eastAsia="Kanit"/>
          <w:b/>
          <w:i w:val="0"/>
          <w:color w:val="003C71"/>
          <w:sz w:val="30"/>
        </w:rPr>
        <w:t>4:</w:t>
      </w:r>
      <w:r>
        <w:rPr>
          <w:rFonts w:ascii="Kanit" w:hAnsi="Kanit" w:cs="Kanit" w:eastAsia="Kanit"/>
          <w:b/>
          <w:i w:val="0"/>
          <w:color w:val="003C71"/>
          <w:sz w:val="30"/>
        </w:rPr>
        <w:t xml:space="preserve"> </w:t>
      </w:r>
      <w:r>
        <w:rPr>
          <w:rFonts w:ascii="Kanit" w:hAnsi="Kanit" w:cs="Kanit" w:eastAsia="Kanit"/>
          <w:b/>
          <w:i w:val="0"/>
          <w:color w:val="003C71"/>
          <w:sz w:val="30"/>
        </w:rPr>
        <w:t>จัดระเบียบบันทึกข้อความในไฟล์</w:t>
      </w:r>
      <w:r>
        <w:rPr>
          <w:rFonts w:ascii="Kanit" w:hAnsi="Kanit" w:cs="Kanit" w:eastAsia="Kanit"/>
          <w:b/>
          <w:i w:val="0"/>
          <w:color w:val="003C71"/>
          <w:sz w:val="30"/>
        </w:rPr>
        <w:t xml:space="preserve"> </w:t>
      </w:r>
      <w:r>
        <w:rPr>
          <w:rFonts w:ascii="Kanit" w:hAnsi="Kanit" w:cs="Kanit" w:eastAsia="Kanit"/>
          <w:b/>
          <w:i w:val="0"/>
          <w:color w:val="003C71"/>
          <w:sz w:val="30"/>
        </w:rPr>
        <w:t>Word</w:t>
      </w:r>
    </w:p>
    <w:p>
      <w:pPr>
        <w:spacing w:after="160" w:line="324" w:lineRule="auto"/>
      </w:pPr>
      <w:r>
        <w:rPr>
          <w:rFonts w:ascii="Sarabun" w:hAnsi="Sarabun" w:cs="Sarabun" w:eastAsia="Sarabun"/>
          <w:b/>
          <w:i w:val="0"/>
          <w:color w:val="0E1726"/>
          <w:sz w:val="24"/>
        </w:rPr>
        <w:t>ไฟล์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>: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 xml:space="preserve"> </w:t>
      </w:r>
      <w:r>
        <w:rPr>
          <w:rFonts w:ascii="Sarabun" w:hAnsi="Sarabun" w:cs="Sarabun" w:eastAsia="Sarabun"/>
          <w:b w:val="0"/>
          <w:i w:val="0"/>
          <w:color w:val="353583"/>
          <w:sz w:val="22"/>
          <w:shd w:fill="EEF2F7"/>
        </w:rPr>
        <w:t>data/memo_draft.docx</w:t>
      </w:r>
    </w:p>
    <w:p>
      <w:pPr>
        <w:spacing w:after="160" w:line="324" w:lineRule="auto"/>
      </w:pPr>
      <w:r>
        <w:rPr>
          <w:rFonts w:ascii="Sarabun" w:hAnsi="Sarabun" w:cs="Sarabun" w:eastAsia="Sarabun"/>
          <w:b/>
          <w:i w:val="0"/>
          <w:color w:val="0E1726"/>
          <w:sz w:val="24"/>
        </w:rPr>
        <w:t>ขั้นตอน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>: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 xml:space="preserve"> 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>1.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 xml:space="preserve"> 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>ดาวน์โหลดและเปิดไฟล์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 xml:space="preserve"> </w:t>
      </w:r>
      <w:r>
        <w:rPr>
          <w:rFonts w:ascii="Sarabun" w:hAnsi="Sarabun" w:cs="Sarabun" w:eastAsia="Sarabun"/>
          <w:b w:val="0"/>
          <w:i w:val="0"/>
          <w:color w:val="353583"/>
          <w:sz w:val="22"/>
          <w:shd w:fill="EEF2F7"/>
        </w:rPr>
        <w:t>memo_draft.docx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 xml:space="preserve"> 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>2.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 xml:space="preserve"> 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>คัดลอกข้อความทั้งหมด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 xml:space="preserve"> 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>3.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 xml:space="preserve"> 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>วางลงในแชท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 xml:space="preserve"> 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>AI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 xml:space="preserve"> 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>พร้อม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 xml:space="preserve"> 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>Prompt:</w:t>
      </w:r>
    </w:p>
    <w:tbl>
      <w:tblPr>
        <w:tblW w:type="auto" w:w="0"/>
        <w:jc w:val="left"/>
        <w:tblLayout w:type="fixed"/>
        <w:tblLook w:firstColumn="1" w:firstRow="1" w:lastColumn="0" w:lastRow="0" w:noHBand="0" w:noVBand="1" w:val="04A0"/>
      </w:tblPr>
      <w:tblGrid>
        <w:gridCol w:w="9173"/>
      </w:tblGrid>
      <w:tr>
        <w:tc>
          <w:tcPr>
            <w:tcW w:type="dxa" w:w="9173"/>
            <w:vAlign w:val="top"/>
            <w:shd w:fill="EEF2F7"/>
            <w:tcBorders>
              <w:top w:val="single" w:sz="4" w:color="EEF2F7"/>
              <w:left w:val="single" w:sz="32" w:color="2C2A6E"/>
              <w:bottom w:val="single" w:sz="4" w:color="EEF2F7"/>
              <w:right w:val="single" w:sz="4" w:color="EEF2F7"/>
            </w:tcBorders>
            <w:tcMar>
              <w:top w:w="140" w:type="dxa"/>
              <w:bottom w:w="140" w:type="dxa"/>
              <w:left w:w="180" w:type="dxa"/>
              <w:right w:w="180" w:type="dxa"/>
            </w:tcMar>
          </w:tcPr>
          <w:p>
            <w:pPr>
              <w:spacing w:after="0" w:line="300" w:lineRule="auto"/>
            </w:pPr>
            <w:r/>
            <w:r>
              <w:rPr>
                <w:rFonts w:ascii="Sarabun" w:hAnsi="Sarabun" w:cs="Sarabun" w:eastAsia="Sarabun"/>
                <w:b w:val="0"/>
                <w:i w:val="0"/>
                <w:color w:val="0E1726"/>
                <w:sz w:val="22"/>
              </w:rPr>
              <w:t>คุณคือเจ้าหน้าที่งานเลขานุการของคณะเทคโนโลยีและสิ่งแวดล้อม มหาวิทยาลัยสงขลานครินทร์ วิทยาเขตภูเก็ต</w:t>
              <w:br/>
              <w:t>ฉันมีบันทึกข้อความเขียนไม่เป็นระเบียบ ช่วยจัดให้เป็นบันทึกข้อความทางราชการที่ถูกต้อง ตามโครงสร้างนี้:</w:t>
              <w:br/>
              <w:t>- ที่</w:t>
              <w:br/>
              <w:t>- วันที่</w:t>
              <w:br/>
              <w:t>- เรื่อง</w:t>
              <w:br/>
              <w:t>- เรียน</w:t>
              <w:br/>
              <w:t>- เนื้อหา</w:t>
              <w:br/>
              <w:t>- ขออนุมัติ</w:t>
              <w:br/>
              <w:t>- ลงชื่อ พร้อมตำแหน่ง</w:t>
              <w:br/>
              <w:br/>
              <w:t>ข้อกำหนด:</w:t>
              <w:br/>
              <w:t>- ใช้ภาษาราชการที่สุภาพและกระชับ</w:t>
              <w:br/>
              <w:t>- ไม่ต้องเพิ่มข้อมูลใหม่ นอกจากที่มีในข้อความต้นฉบับ</w:t>
              <w:br/>
              <w:t>- ความยาวไม่เกิน 250 คำ</w:t>
              <w:br/>
              <w:br/>
              <w:t>ข้อความต้นฉบับ:</w:t>
              <w:br/>
              <w:t>[วางข้อความที่คัดลอกมา]</w:t>
            </w:r>
          </w:p>
        </w:tc>
      </w:tr>
    </w:tbl>
    <w:p/>
    <w:p>
      <w:pPr>
        <w:pStyle w:val="Heading3"/>
        <w:spacing w:before="240" w:after="120" w:line="276" w:lineRule="auto"/>
      </w:pPr>
      <w:r>
        <w:rPr>
          <w:rFonts w:ascii="Kanit" w:hAnsi="Kanit" w:cs="Kanit" w:eastAsia="Kanit"/>
          <w:b/>
          <w:i w:val="0"/>
          <w:color w:val="003C71"/>
          <w:sz w:val="30"/>
        </w:rPr>
        <w:t>ข้อ</w:t>
      </w:r>
      <w:r>
        <w:rPr>
          <w:rFonts w:ascii="Kanit" w:hAnsi="Kanit" w:cs="Kanit" w:eastAsia="Kanit"/>
          <w:b/>
          <w:i w:val="0"/>
          <w:color w:val="003C71"/>
          <w:sz w:val="30"/>
        </w:rPr>
        <w:t xml:space="preserve"> </w:t>
      </w:r>
      <w:r>
        <w:rPr>
          <w:rFonts w:ascii="Kanit" w:hAnsi="Kanit" w:cs="Kanit" w:eastAsia="Kanit"/>
          <w:b/>
          <w:i w:val="0"/>
          <w:color w:val="003C71"/>
          <w:sz w:val="30"/>
        </w:rPr>
        <w:t>5:</w:t>
      </w:r>
      <w:r>
        <w:rPr>
          <w:rFonts w:ascii="Kanit" w:hAnsi="Kanit" w:cs="Kanit" w:eastAsia="Kanit"/>
          <w:b/>
          <w:i w:val="0"/>
          <w:color w:val="003C71"/>
          <w:sz w:val="30"/>
        </w:rPr>
        <w:t xml:space="preserve"> </w:t>
      </w:r>
      <w:r>
        <w:rPr>
          <w:rFonts w:ascii="Kanit" w:hAnsi="Kanit" w:cs="Kanit" w:eastAsia="Kanit"/>
          <w:b/>
          <w:i w:val="0"/>
          <w:color w:val="003C71"/>
          <w:sz w:val="30"/>
        </w:rPr>
        <w:t>จัดระเบียบข้อมูลในไฟล์</w:t>
      </w:r>
      <w:r>
        <w:rPr>
          <w:rFonts w:ascii="Kanit" w:hAnsi="Kanit" w:cs="Kanit" w:eastAsia="Kanit"/>
          <w:b/>
          <w:i w:val="0"/>
          <w:color w:val="003C71"/>
          <w:sz w:val="30"/>
        </w:rPr>
        <w:t xml:space="preserve"> </w:t>
      </w:r>
      <w:r>
        <w:rPr>
          <w:rFonts w:ascii="Kanit" w:hAnsi="Kanit" w:cs="Kanit" w:eastAsia="Kanit"/>
          <w:b/>
          <w:i w:val="0"/>
          <w:color w:val="003C71"/>
          <w:sz w:val="30"/>
        </w:rPr>
        <w:t>Excel</w:t>
      </w:r>
    </w:p>
    <w:p>
      <w:pPr>
        <w:spacing w:after="160" w:line="324" w:lineRule="auto"/>
      </w:pPr>
      <w:r>
        <w:rPr>
          <w:rFonts w:ascii="Sarabun" w:hAnsi="Sarabun" w:cs="Sarabun" w:eastAsia="Sarabun"/>
          <w:b/>
          <w:i w:val="0"/>
          <w:color w:val="0E1726"/>
          <w:sz w:val="24"/>
        </w:rPr>
        <w:t>ไฟล์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>: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 xml:space="preserve"> </w:t>
      </w:r>
      <w:r>
        <w:rPr>
          <w:rFonts w:ascii="Sarabun" w:hAnsi="Sarabun" w:cs="Sarabun" w:eastAsia="Sarabun"/>
          <w:b w:val="0"/>
          <w:i w:val="0"/>
          <w:color w:val="353583"/>
          <w:sz w:val="22"/>
          <w:shd w:fill="EEF2F7"/>
        </w:rPr>
        <w:t>data/staff_events.xlsx</w:t>
      </w:r>
    </w:p>
    <w:p>
      <w:pPr>
        <w:spacing w:after="160" w:line="324" w:lineRule="auto"/>
      </w:pPr>
      <w:r>
        <w:rPr>
          <w:rFonts w:ascii="Sarabun" w:hAnsi="Sarabun" w:cs="Sarabun" w:eastAsia="Sarabun"/>
          <w:b/>
          <w:i w:val="0"/>
          <w:color w:val="0E1726"/>
          <w:sz w:val="24"/>
        </w:rPr>
        <w:t>ขั้นตอน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>: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 xml:space="preserve"> 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>1.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 xml:space="preserve"> 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>ดาวน์โหลดและเปิดไฟล์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 xml:space="preserve"> </w:t>
      </w:r>
      <w:r>
        <w:rPr>
          <w:rFonts w:ascii="Sarabun" w:hAnsi="Sarabun" w:cs="Sarabun" w:eastAsia="Sarabun"/>
          <w:b w:val="0"/>
          <w:i w:val="0"/>
          <w:color w:val="353583"/>
          <w:sz w:val="22"/>
          <w:shd w:fill="EEF2F7"/>
        </w:rPr>
        <w:t>staff_events.xlsx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 xml:space="preserve"> 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>2.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 xml:space="preserve"> 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>คัดลอกข้อมูลทั้งหมดในตาราง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 xml:space="preserve"> 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>3.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 xml:space="preserve"> 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>วางลงในแชท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 xml:space="preserve"> 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>AI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 xml:space="preserve"> 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>พร้อม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 xml:space="preserve"> 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>Prompt:</w:t>
      </w:r>
    </w:p>
    <w:tbl>
      <w:tblPr>
        <w:tblW w:type="auto" w:w="0"/>
        <w:jc w:val="left"/>
        <w:tblLayout w:type="fixed"/>
        <w:tblLook w:firstColumn="1" w:firstRow="1" w:lastColumn="0" w:lastRow="0" w:noHBand="0" w:noVBand="1" w:val="04A0"/>
      </w:tblPr>
      <w:tblGrid>
        <w:gridCol w:w="9173"/>
      </w:tblGrid>
      <w:tr>
        <w:tc>
          <w:tcPr>
            <w:tcW w:type="dxa" w:w="9173"/>
            <w:vAlign w:val="top"/>
            <w:shd w:fill="EEF2F7"/>
            <w:tcBorders>
              <w:top w:val="single" w:sz="4" w:color="EEF2F7"/>
              <w:left w:val="single" w:sz="32" w:color="2C2A6E"/>
              <w:bottom w:val="single" w:sz="4" w:color="EEF2F7"/>
              <w:right w:val="single" w:sz="4" w:color="EEF2F7"/>
            </w:tcBorders>
            <w:tcMar>
              <w:top w:w="140" w:type="dxa"/>
              <w:bottom w:w="140" w:type="dxa"/>
              <w:left w:w="180" w:type="dxa"/>
              <w:right w:w="180" w:type="dxa"/>
            </w:tcMar>
          </w:tcPr>
          <w:p>
            <w:pPr>
              <w:spacing w:after="0" w:line="300" w:lineRule="auto"/>
            </w:pPr>
            <w:r/>
            <w:r>
              <w:rPr>
                <w:rFonts w:ascii="Sarabun" w:hAnsi="Sarabun" w:cs="Sarabun" w:eastAsia="Sarabun"/>
                <w:b w:val="0"/>
                <w:i w:val="0"/>
                <w:color w:val="0E1726"/>
                <w:sz w:val="22"/>
              </w:rPr>
              <w:t>คุณคือเจ้าหน้าที่ฝ่ายวิเคราะห์ข้อมูลของคณะเทคโนโลยีและสิ่งแวดล้อม</w:t>
              <w:br/>
              <w:t>ฉันมีข้อมูลกิจกรรมบุคลากรจากไฟล์ Excel ที่บันทึกไม่เป็นระเบียบ ช่วยจัดให้เป็นตารางอ่านง่าย ตามหลักการ:</w:t>
              <w:br/>
              <w:t>- 1 คอลัมน์ = 1 หัวข้อ</w:t>
              <w:br/>
              <w:t>- 1 แถว = 1 คน 1 กิจกรรม</w:t>
              <w:br/>
              <w:t>- 1 ช่อง = 1 ค่า</w:t>
              <w:br/>
              <w:br/>
              <w:t>ข้อมูลต้นฉบับ:</w:t>
              <w:br/>
              <w:t>[วางข้อมูลที่คัดลอกมา]</w:t>
              <w:br/>
              <w:br/>
              <w:t>ข้อกำหนด:</w:t>
              <w:br/>
              <w:t>1. แยกคอลัมน์ออกเป็น: ลำดับ, ชื่อ-นามสกุล, แผนก/งาน, ชื่อกิจกรรม, วันที่จัดกิจกรรม, สถานที่, หมายเหตุ</w:t>
              <w:br/>
              <w:t>2. หากช่องใดไม่มีข้อมูล ให้เว้นว่างไว้ แต่แยกคอลัมน์ถูกต้อง</w:t>
              <w:br/>
              <w:t>3. หากมีชื่อหลายคนอยู่ในช่องเดียวกัน ให้แยกเป็นแถวของแต่ละคน</w:t>
              <w:br/>
              <w:t>4. แสดงผลลัพธ์ในรูปแบบตารางที่อ่านง่าย</w:t>
              <w:br/>
              <w:t>5. อธิบายสั้นๆ ว่าแก้ไขอะไรบ้าง</w:t>
            </w:r>
          </w:p>
        </w:tc>
      </w:tr>
    </w:tbl>
    <w:p/>
    <w:p>
      <w:pPr>
        <w:spacing w:before="200" w:after="200"/>
      </w:pPr>
      <w:r>
        <w:rPr>
          <w:rFonts w:ascii="Sarabun" w:hAnsi="Sarabun" w:cs="Sarabun" w:eastAsia="Sarabun"/>
          <w:b w:val="0"/>
          <w:i w:val="0"/>
          <w:color w:val="D8DEE7"/>
          <w:sz w:val="16"/>
        </w:rPr>
        <w:t>────────────────────────────────────────────────</w:t>
      </w:r>
    </w:p>
    <w:p>
      <w:pPr>
        <w:pStyle w:val="Heading2"/>
        <w:spacing w:before="240" w:after="120" w:line="276" w:lineRule="auto"/>
      </w:pPr>
      <w:r>
        <w:rPr>
          <w:rFonts w:ascii="Kanit" w:hAnsi="Kanit" w:cs="Kanit" w:eastAsia="Kanit"/>
          <w:b/>
          <w:i w:val="0"/>
          <w:color w:val="353583"/>
          <w:sz w:val="36"/>
        </w:rPr>
        <w:t>สรุปเวลา</w:t>
      </w:r>
    </w:p>
    <w:tbl>
      <w:tblPr>
        <w:tblStyle w:val="TableGrid"/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4586"/>
        <w:gridCol w:w="4586"/>
      </w:tblGrid>
      <w:tr>
        <w:tc>
          <w:tcPr>
            <w:tcW w:type="dxa" w:w="4586"/>
            <w:shd w:fill="2C2A6E"/>
            <w:tcBorders>
              <w:top w:val="single" w:sz="8" w:space="0" w:color="2C2A6E"/>
              <w:left w:val="single" w:sz="8" w:space="0" w:color="2C2A6E"/>
              <w:bottom w:val="single" w:sz="8" w:space="0" w:color="2C2A6E"/>
              <w:right w:val="single" w:sz="8" w:space="0" w:color="2C2A6E"/>
            </w:tcBorders>
            <w:tcMar>
              <w:top w:w="100" w:type="dxa"/>
              <w:bottom w:w="100" w:type="dxa"/>
              <w:left w:w="120" w:type="dxa"/>
              <w:right w:w="120" w:type="dxa"/>
            </w:tcMar>
          </w:tcPr>
          <w:p>
            <w:pPr>
              <w:jc w:val="left"/>
            </w:pPr>
            <w:r/>
            <w:r>
              <w:rPr>
                <w:rFonts w:ascii="Sarabun" w:hAnsi="Sarabun" w:cs="Sarabun" w:eastAsia="Sarabun"/>
                <w:b/>
                <w:i w:val="0"/>
                <w:color w:val="FFFFFF"/>
                <w:sz w:val="22"/>
              </w:rPr>
              <w:t>ช่วงเวลา</w:t>
            </w:r>
          </w:p>
        </w:tc>
        <w:tc>
          <w:tcPr>
            <w:tcW w:type="dxa" w:w="4586"/>
            <w:shd w:fill="2C2A6E"/>
            <w:tcBorders>
              <w:top w:val="single" w:sz="8" w:space="0" w:color="2C2A6E"/>
              <w:left w:val="single" w:sz="8" w:space="0" w:color="2C2A6E"/>
              <w:bottom w:val="single" w:sz="8" w:space="0" w:color="2C2A6E"/>
              <w:right w:val="single" w:sz="8" w:space="0" w:color="2C2A6E"/>
            </w:tcBorders>
            <w:tcMar>
              <w:top w:w="100" w:type="dxa"/>
              <w:bottom w:w="100" w:type="dxa"/>
              <w:left w:w="120" w:type="dxa"/>
              <w:right w:w="120" w:type="dxa"/>
            </w:tcMar>
          </w:tcPr>
          <w:p>
            <w:pPr>
              <w:jc w:val="left"/>
            </w:pPr>
            <w:r/>
            <w:r>
              <w:rPr>
                <w:rFonts w:ascii="Sarabun" w:hAnsi="Sarabun" w:cs="Sarabun" w:eastAsia="Sarabun"/>
                <w:b/>
                <w:i w:val="0"/>
                <w:color w:val="FFFFFF"/>
                <w:sz w:val="22"/>
              </w:rPr>
              <w:t>กิจกรรม</w:t>
            </w:r>
          </w:p>
        </w:tc>
      </w:tr>
      <w:tr>
        <w:tc>
          <w:tcPr>
            <w:tcW w:type="dxa" w:w="4586"/>
            <w:shd w:fill="FFFFFF"/>
            <w:tcBorders>
              <w:top w:val="single" w:sz="8" w:space="0" w:color="D8DEE7"/>
              <w:left w:val="single" w:sz="8" w:space="0" w:color="D8DEE7"/>
              <w:bottom w:val="single" w:sz="8" w:space="0" w:color="D8DEE7"/>
              <w:right w:val="single" w:sz="8" w:space="0" w:color="D8DEE7"/>
            </w:tcBorders>
            <w:tcMar>
              <w:top w:w="100" w:type="dxa"/>
              <w:bottom w:w="100" w:type="dxa"/>
              <w:left w:w="120" w:type="dxa"/>
              <w:right w:w="120" w:type="dxa"/>
            </w:tcMar>
          </w:tcPr>
          <w:p>
            <w:pPr>
              <w:jc w:val="left"/>
            </w:pPr>
            <w:r/>
            <w:r>
              <w:rPr>
                <w:rFonts w:ascii="Sarabun" w:hAnsi="Sarabun" w:cs="Sarabun" w:eastAsia="Sarabun"/>
                <w:b w:val="0"/>
                <w:i w:val="0"/>
                <w:color w:val="0E1726"/>
                <w:sz w:val="22"/>
              </w:rPr>
              <w:t>10:30–10:45</w:t>
            </w:r>
          </w:p>
        </w:tc>
        <w:tc>
          <w:tcPr>
            <w:tcW w:type="dxa" w:w="4586"/>
            <w:shd w:fill="FFFFFF"/>
            <w:tcBorders>
              <w:top w:val="single" w:sz="8" w:space="0" w:color="D8DEE7"/>
              <w:left w:val="single" w:sz="8" w:space="0" w:color="D8DEE7"/>
              <w:bottom w:val="single" w:sz="8" w:space="0" w:color="D8DEE7"/>
              <w:right w:val="single" w:sz="8" w:space="0" w:color="D8DEE7"/>
            </w:tcBorders>
            <w:tcMar>
              <w:top w:w="100" w:type="dxa"/>
              <w:bottom w:w="100" w:type="dxa"/>
              <w:left w:w="120" w:type="dxa"/>
              <w:right w:w="120" w:type="dxa"/>
            </w:tcMar>
          </w:tcPr>
          <w:p>
            <w:pPr>
              <w:jc w:val="left"/>
            </w:pPr>
            <w:r/>
            <w:r>
              <w:rPr>
                <w:rFonts w:ascii="Sarabun" w:hAnsi="Sarabun" w:cs="Sarabun" w:eastAsia="Sarabun"/>
                <w:b w:val="0"/>
                <w:i w:val="0"/>
                <w:color w:val="0E1726"/>
                <w:sz w:val="22"/>
              </w:rPr>
              <w:t>ข้อ</w:t>
            </w:r>
            <w:r>
              <w:rPr>
                <w:rFonts w:ascii="Sarabun" w:hAnsi="Sarabun" w:cs="Sarabun" w:eastAsia="Sarabun"/>
                <w:b w:val="0"/>
                <w:i w:val="0"/>
                <w:color w:val="0E1726"/>
                <w:sz w:val="22"/>
              </w:rPr>
              <w:t xml:space="preserve"> </w:t>
            </w:r>
            <w:r>
              <w:rPr>
                <w:rFonts w:ascii="Sarabun" w:hAnsi="Sarabun" w:cs="Sarabun" w:eastAsia="Sarabun"/>
                <w:b w:val="0"/>
                <w:i w:val="0"/>
                <w:color w:val="0E1726"/>
                <w:sz w:val="22"/>
              </w:rPr>
              <w:t>1:</w:t>
            </w:r>
            <w:r>
              <w:rPr>
                <w:rFonts w:ascii="Sarabun" w:hAnsi="Sarabun" w:cs="Sarabun" w:eastAsia="Sarabun"/>
                <w:b w:val="0"/>
                <w:i w:val="0"/>
                <w:color w:val="0E1726"/>
                <w:sz w:val="22"/>
              </w:rPr>
              <w:t xml:space="preserve"> </w:t>
            </w:r>
            <w:r>
              <w:rPr>
                <w:rFonts w:ascii="Sarabun" w:hAnsi="Sarabun" w:cs="Sarabun" w:eastAsia="Sarabun"/>
                <w:b w:val="0"/>
                <w:i w:val="0"/>
                <w:color w:val="0E1726"/>
                <w:sz w:val="22"/>
              </w:rPr>
              <w:t>สรุปรายงานการประชุม</w:t>
            </w:r>
          </w:p>
        </w:tc>
      </w:tr>
      <w:tr>
        <w:tc>
          <w:tcPr>
            <w:tcW w:type="dxa" w:w="4586"/>
            <w:shd w:fill="EEF2F7"/>
            <w:tcBorders>
              <w:top w:val="single" w:sz="8" w:space="0" w:color="D8DEE7"/>
              <w:left w:val="single" w:sz="8" w:space="0" w:color="D8DEE7"/>
              <w:bottom w:val="single" w:sz="8" w:space="0" w:color="D8DEE7"/>
              <w:right w:val="single" w:sz="8" w:space="0" w:color="D8DEE7"/>
            </w:tcBorders>
            <w:tcMar>
              <w:top w:w="100" w:type="dxa"/>
              <w:bottom w:w="100" w:type="dxa"/>
              <w:left w:w="120" w:type="dxa"/>
              <w:right w:w="120" w:type="dxa"/>
            </w:tcMar>
          </w:tcPr>
          <w:p>
            <w:pPr>
              <w:jc w:val="left"/>
            </w:pPr>
            <w:r/>
            <w:r>
              <w:rPr>
                <w:rFonts w:ascii="Sarabun" w:hAnsi="Sarabun" w:cs="Sarabun" w:eastAsia="Sarabun"/>
                <w:b w:val="0"/>
                <w:i w:val="0"/>
                <w:color w:val="0E1726"/>
                <w:sz w:val="22"/>
              </w:rPr>
              <w:t>10:45–11:00</w:t>
            </w:r>
          </w:p>
        </w:tc>
        <w:tc>
          <w:tcPr>
            <w:tcW w:type="dxa" w:w="4586"/>
            <w:shd w:fill="EEF2F7"/>
            <w:tcBorders>
              <w:top w:val="single" w:sz="8" w:space="0" w:color="D8DEE7"/>
              <w:left w:val="single" w:sz="8" w:space="0" w:color="D8DEE7"/>
              <w:bottom w:val="single" w:sz="8" w:space="0" w:color="D8DEE7"/>
              <w:right w:val="single" w:sz="8" w:space="0" w:color="D8DEE7"/>
            </w:tcBorders>
            <w:tcMar>
              <w:top w:w="100" w:type="dxa"/>
              <w:bottom w:w="100" w:type="dxa"/>
              <w:left w:w="120" w:type="dxa"/>
              <w:right w:w="120" w:type="dxa"/>
            </w:tcMar>
          </w:tcPr>
          <w:p>
            <w:pPr>
              <w:jc w:val="left"/>
            </w:pPr>
            <w:r/>
            <w:r>
              <w:rPr>
                <w:rFonts w:ascii="Sarabun" w:hAnsi="Sarabun" w:cs="Sarabun" w:eastAsia="Sarabun"/>
                <w:b w:val="0"/>
                <w:i w:val="0"/>
                <w:color w:val="0E1726"/>
                <w:sz w:val="22"/>
              </w:rPr>
              <w:t>ข้อ</w:t>
            </w:r>
            <w:r>
              <w:rPr>
                <w:rFonts w:ascii="Sarabun" w:hAnsi="Sarabun" w:cs="Sarabun" w:eastAsia="Sarabun"/>
                <w:b w:val="0"/>
                <w:i w:val="0"/>
                <w:color w:val="0E1726"/>
                <w:sz w:val="22"/>
              </w:rPr>
              <w:t xml:space="preserve"> </w:t>
            </w:r>
            <w:r>
              <w:rPr>
                <w:rFonts w:ascii="Sarabun" w:hAnsi="Sarabun" w:cs="Sarabun" w:eastAsia="Sarabun"/>
                <w:b w:val="0"/>
                <w:i w:val="0"/>
                <w:color w:val="0E1726"/>
                <w:sz w:val="22"/>
              </w:rPr>
              <w:t>2:</w:t>
            </w:r>
            <w:r>
              <w:rPr>
                <w:rFonts w:ascii="Sarabun" w:hAnsi="Sarabun" w:cs="Sarabun" w:eastAsia="Sarabun"/>
                <w:b w:val="0"/>
                <w:i w:val="0"/>
                <w:color w:val="0E1726"/>
                <w:sz w:val="22"/>
              </w:rPr>
              <w:t xml:space="preserve"> </w:t>
            </w:r>
            <w:r>
              <w:rPr>
                <w:rFonts w:ascii="Sarabun" w:hAnsi="Sarabun" w:cs="Sarabun" w:eastAsia="Sarabun"/>
                <w:b w:val="0"/>
                <w:i w:val="0"/>
                <w:color w:val="0E1726"/>
                <w:sz w:val="22"/>
              </w:rPr>
              <w:t>จัดระเบียบข้อมูล</w:t>
            </w:r>
          </w:p>
        </w:tc>
      </w:tr>
      <w:tr>
        <w:tc>
          <w:tcPr>
            <w:tcW w:type="dxa" w:w="4586"/>
            <w:shd w:fill="FFFFFF"/>
            <w:tcBorders>
              <w:top w:val="single" w:sz="8" w:space="0" w:color="D8DEE7"/>
              <w:left w:val="single" w:sz="8" w:space="0" w:color="D8DEE7"/>
              <w:bottom w:val="single" w:sz="8" w:space="0" w:color="D8DEE7"/>
              <w:right w:val="single" w:sz="8" w:space="0" w:color="D8DEE7"/>
            </w:tcBorders>
            <w:tcMar>
              <w:top w:w="100" w:type="dxa"/>
              <w:bottom w:w="100" w:type="dxa"/>
              <w:left w:w="120" w:type="dxa"/>
              <w:right w:w="120" w:type="dxa"/>
            </w:tcMar>
          </w:tcPr>
          <w:p>
            <w:pPr>
              <w:jc w:val="left"/>
            </w:pPr>
            <w:r/>
            <w:r>
              <w:rPr>
                <w:rFonts w:ascii="Sarabun" w:hAnsi="Sarabun" w:cs="Sarabun" w:eastAsia="Sarabun"/>
                <w:b w:val="0"/>
                <w:i w:val="0"/>
                <w:color w:val="0E1726"/>
                <w:sz w:val="22"/>
              </w:rPr>
              <w:t>11:00–11:15</w:t>
            </w:r>
          </w:p>
        </w:tc>
        <w:tc>
          <w:tcPr>
            <w:tcW w:type="dxa" w:w="4586"/>
            <w:shd w:fill="FFFFFF"/>
            <w:tcBorders>
              <w:top w:val="single" w:sz="8" w:space="0" w:color="D8DEE7"/>
              <w:left w:val="single" w:sz="8" w:space="0" w:color="D8DEE7"/>
              <w:bottom w:val="single" w:sz="8" w:space="0" w:color="D8DEE7"/>
              <w:right w:val="single" w:sz="8" w:space="0" w:color="D8DEE7"/>
            </w:tcBorders>
            <w:tcMar>
              <w:top w:w="100" w:type="dxa"/>
              <w:bottom w:w="100" w:type="dxa"/>
              <w:left w:w="120" w:type="dxa"/>
              <w:right w:w="120" w:type="dxa"/>
            </w:tcMar>
          </w:tcPr>
          <w:p>
            <w:pPr>
              <w:jc w:val="left"/>
            </w:pPr>
            <w:r/>
            <w:r>
              <w:rPr>
                <w:rFonts w:ascii="Sarabun" w:hAnsi="Sarabun" w:cs="Sarabun" w:eastAsia="Sarabun"/>
                <w:b w:val="0"/>
                <w:i w:val="0"/>
                <w:color w:val="0E1726"/>
                <w:sz w:val="22"/>
              </w:rPr>
              <w:t>ข้อ</w:t>
            </w:r>
            <w:r>
              <w:rPr>
                <w:rFonts w:ascii="Sarabun" w:hAnsi="Sarabun" w:cs="Sarabun" w:eastAsia="Sarabun"/>
                <w:b w:val="0"/>
                <w:i w:val="0"/>
                <w:color w:val="0E1726"/>
                <w:sz w:val="22"/>
              </w:rPr>
              <w:t xml:space="preserve"> </w:t>
            </w:r>
            <w:r>
              <w:rPr>
                <w:rFonts w:ascii="Sarabun" w:hAnsi="Sarabun" w:cs="Sarabun" w:eastAsia="Sarabun"/>
                <w:b w:val="0"/>
                <w:i w:val="0"/>
                <w:color w:val="0E1726"/>
                <w:sz w:val="22"/>
              </w:rPr>
              <w:t>3:</w:t>
            </w:r>
            <w:r>
              <w:rPr>
                <w:rFonts w:ascii="Sarabun" w:hAnsi="Sarabun" w:cs="Sarabun" w:eastAsia="Sarabun"/>
                <w:b w:val="0"/>
                <w:i w:val="0"/>
                <w:color w:val="0E1726"/>
                <w:sz w:val="22"/>
              </w:rPr>
              <w:t xml:space="preserve"> </w:t>
            </w:r>
            <w:r>
              <w:rPr>
                <w:rFonts w:ascii="Sarabun" w:hAnsi="Sarabun" w:cs="Sarabun" w:eastAsia="Sarabun"/>
                <w:b w:val="0"/>
                <w:i w:val="0"/>
                <w:color w:val="0E1726"/>
                <w:sz w:val="22"/>
              </w:rPr>
              <w:t>ร่างเอกสารราชการ</w:t>
            </w:r>
          </w:p>
        </w:tc>
      </w:tr>
    </w:tbl>
    <w:p/>
    <w:p>
      <w:pPr>
        <w:spacing w:after="160" w:line="324" w:lineRule="auto"/>
      </w:pPr>
      <w:r>
        <w:rPr>
          <w:rFonts w:ascii="Sarabun" w:hAnsi="Sarabun" w:cs="Sarabun" w:eastAsia="Sarabun"/>
          <w:b w:val="0"/>
          <w:i w:val="0"/>
          <w:color w:val="0E1726"/>
          <w:sz w:val="24"/>
        </w:rPr>
        <w:t>ข้อ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 xml:space="preserve"> 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>4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 xml:space="preserve"> 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>และข้อ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 xml:space="preserve"> 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>5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 xml:space="preserve"> 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>เป็นแบบฝึกหัดเสริม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 xml:space="preserve"> 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>ไม่จำกัดเวลา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 xml:space="preserve"> 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>ทำเมื่อเสร็จ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 xml:space="preserve"> 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>3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 xml:space="preserve"> 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>ข้อหลักแล้ว</w:t>
      </w:r>
    </w:p>
    <w:p>
      <w:pPr>
        <w:spacing w:before="200" w:after="200"/>
      </w:pPr>
      <w:r>
        <w:rPr>
          <w:rFonts w:ascii="Sarabun" w:hAnsi="Sarabun" w:cs="Sarabun" w:eastAsia="Sarabun"/>
          <w:b w:val="0"/>
          <w:i w:val="0"/>
          <w:color w:val="D8DEE7"/>
          <w:sz w:val="16"/>
        </w:rPr>
        <w:t>────────────────────────────────────────────────</w:t>
      </w:r>
    </w:p>
    <w:p>
      <w:pPr>
        <w:pStyle w:val="Heading2"/>
        <w:spacing w:before="240" w:after="120" w:line="276" w:lineRule="auto"/>
      </w:pPr>
      <w:r>
        <w:rPr>
          <w:rFonts w:ascii="Kanit" w:hAnsi="Kanit" w:cs="Kanit" w:eastAsia="Kanit"/>
          <w:b/>
          <w:i w:val="0"/>
          <w:color w:val="353583"/>
          <w:sz w:val="36"/>
        </w:rPr>
        <w:t>แก้ไขปัญหาเบื้องต้น</w:t>
      </w:r>
      <w:r>
        <w:rPr>
          <w:rFonts w:ascii="Kanit" w:hAnsi="Kanit" w:cs="Kanit" w:eastAsia="Kanit"/>
          <w:b/>
          <w:i w:val="0"/>
          <w:color w:val="353583"/>
          <w:sz w:val="36"/>
        </w:rPr>
        <w:t xml:space="preserve"> </w:t>
      </w:r>
      <w:r>
        <w:rPr>
          <w:rFonts w:ascii="Kanit" w:hAnsi="Kanit" w:cs="Kanit" w:eastAsia="Kanit"/>
          <w:b/>
          <w:i w:val="0"/>
          <w:color w:val="353583"/>
          <w:sz w:val="36"/>
        </w:rPr>
        <w:t>(Troubleshooting)</w:t>
      </w:r>
    </w:p>
    <w:tbl>
      <w:tblPr>
        <w:tblStyle w:val="TableGrid"/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4586"/>
        <w:gridCol w:w="4586"/>
      </w:tblGrid>
      <w:tr>
        <w:tc>
          <w:tcPr>
            <w:tcW w:type="dxa" w:w="4586"/>
            <w:shd w:fill="2C2A6E"/>
            <w:tcBorders>
              <w:top w:val="single" w:sz="8" w:space="0" w:color="2C2A6E"/>
              <w:left w:val="single" w:sz="8" w:space="0" w:color="2C2A6E"/>
              <w:bottom w:val="single" w:sz="8" w:space="0" w:color="2C2A6E"/>
              <w:right w:val="single" w:sz="8" w:space="0" w:color="2C2A6E"/>
            </w:tcBorders>
            <w:tcMar>
              <w:top w:w="100" w:type="dxa"/>
              <w:bottom w:w="100" w:type="dxa"/>
              <w:left w:w="120" w:type="dxa"/>
              <w:right w:w="120" w:type="dxa"/>
            </w:tcMar>
          </w:tcPr>
          <w:p>
            <w:pPr>
              <w:jc w:val="left"/>
            </w:pPr>
            <w:r/>
            <w:r>
              <w:rPr>
                <w:rFonts w:ascii="Sarabun" w:hAnsi="Sarabun" w:cs="Sarabun" w:eastAsia="Sarabun"/>
                <w:b/>
                <w:i w:val="0"/>
                <w:color w:val="FFFFFF"/>
                <w:sz w:val="22"/>
              </w:rPr>
              <w:t>ปัญหา</w:t>
            </w:r>
          </w:p>
        </w:tc>
        <w:tc>
          <w:tcPr>
            <w:tcW w:type="dxa" w:w="4586"/>
            <w:shd w:fill="2C2A6E"/>
            <w:tcBorders>
              <w:top w:val="single" w:sz="8" w:space="0" w:color="2C2A6E"/>
              <w:left w:val="single" w:sz="8" w:space="0" w:color="2C2A6E"/>
              <w:bottom w:val="single" w:sz="8" w:space="0" w:color="2C2A6E"/>
              <w:right w:val="single" w:sz="8" w:space="0" w:color="2C2A6E"/>
            </w:tcBorders>
            <w:tcMar>
              <w:top w:w="100" w:type="dxa"/>
              <w:bottom w:w="100" w:type="dxa"/>
              <w:left w:w="120" w:type="dxa"/>
              <w:right w:w="120" w:type="dxa"/>
            </w:tcMar>
          </w:tcPr>
          <w:p>
            <w:pPr>
              <w:jc w:val="left"/>
            </w:pPr>
            <w:r/>
            <w:r>
              <w:rPr>
                <w:rFonts w:ascii="Sarabun" w:hAnsi="Sarabun" w:cs="Sarabun" w:eastAsia="Sarabun"/>
                <w:b/>
                <w:i w:val="0"/>
                <w:color w:val="FFFFFF"/>
                <w:sz w:val="22"/>
              </w:rPr>
              <w:t>วิธีแก้ไข</w:t>
            </w:r>
          </w:p>
        </w:tc>
      </w:tr>
      <w:tr>
        <w:tc>
          <w:tcPr>
            <w:tcW w:type="dxa" w:w="4586"/>
            <w:shd w:fill="FFFFFF"/>
            <w:tcBorders>
              <w:top w:val="single" w:sz="8" w:space="0" w:color="D8DEE7"/>
              <w:left w:val="single" w:sz="8" w:space="0" w:color="D8DEE7"/>
              <w:bottom w:val="single" w:sz="8" w:space="0" w:color="D8DEE7"/>
              <w:right w:val="single" w:sz="8" w:space="0" w:color="D8DEE7"/>
            </w:tcBorders>
            <w:tcMar>
              <w:top w:w="100" w:type="dxa"/>
              <w:bottom w:w="100" w:type="dxa"/>
              <w:left w:w="120" w:type="dxa"/>
              <w:right w:w="120" w:type="dxa"/>
            </w:tcMar>
          </w:tcPr>
          <w:p>
            <w:pPr>
              <w:jc w:val="left"/>
            </w:pPr>
            <w:r/>
            <w:r>
              <w:rPr>
                <w:rFonts w:ascii="Sarabun" w:hAnsi="Sarabun" w:cs="Sarabun" w:eastAsia="Sarabun"/>
                <w:b w:val="0"/>
                <w:i w:val="0"/>
                <w:color w:val="0E1726"/>
                <w:sz w:val="22"/>
              </w:rPr>
              <w:t>ไม่สามารถเข้า</w:t>
            </w:r>
            <w:r>
              <w:rPr>
                <w:rFonts w:ascii="Sarabun" w:hAnsi="Sarabun" w:cs="Sarabun" w:eastAsia="Sarabun"/>
                <w:b w:val="0"/>
                <w:i w:val="0"/>
                <w:color w:val="0E1726"/>
                <w:sz w:val="22"/>
              </w:rPr>
              <w:t xml:space="preserve"> </w:t>
            </w:r>
            <w:r>
              <w:rPr>
                <w:rFonts w:ascii="Sarabun" w:hAnsi="Sarabun" w:cs="Sarabun" w:eastAsia="Sarabun"/>
                <w:b w:val="0"/>
                <w:i w:val="0"/>
                <w:color w:val="0E1726"/>
                <w:sz w:val="22"/>
              </w:rPr>
              <w:t>ChatGPT</w:t>
            </w:r>
            <w:r>
              <w:rPr>
                <w:rFonts w:ascii="Sarabun" w:hAnsi="Sarabun" w:cs="Sarabun" w:eastAsia="Sarabun"/>
                <w:b w:val="0"/>
                <w:i w:val="0"/>
                <w:color w:val="0E1726"/>
                <w:sz w:val="22"/>
              </w:rPr>
              <w:t xml:space="preserve"> </w:t>
            </w:r>
            <w:r>
              <w:rPr>
                <w:rFonts w:ascii="Sarabun" w:hAnsi="Sarabun" w:cs="Sarabun" w:eastAsia="Sarabun"/>
                <w:b w:val="0"/>
                <w:i w:val="0"/>
                <w:color w:val="0E1726"/>
                <w:sz w:val="22"/>
              </w:rPr>
              <w:t>ได้</w:t>
            </w:r>
          </w:p>
        </w:tc>
        <w:tc>
          <w:tcPr>
            <w:tcW w:type="dxa" w:w="4586"/>
            <w:shd w:fill="FFFFFF"/>
            <w:tcBorders>
              <w:top w:val="single" w:sz="8" w:space="0" w:color="D8DEE7"/>
              <w:left w:val="single" w:sz="8" w:space="0" w:color="D8DEE7"/>
              <w:bottom w:val="single" w:sz="8" w:space="0" w:color="D8DEE7"/>
              <w:right w:val="single" w:sz="8" w:space="0" w:color="D8DEE7"/>
            </w:tcBorders>
            <w:tcMar>
              <w:top w:w="100" w:type="dxa"/>
              <w:bottom w:w="100" w:type="dxa"/>
              <w:left w:w="120" w:type="dxa"/>
              <w:right w:w="120" w:type="dxa"/>
            </w:tcMar>
          </w:tcPr>
          <w:p>
            <w:pPr>
              <w:jc w:val="left"/>
            </w:pPr>
            <w:r/>
            <w:r>
              <w:rPr>
                <w:rFonts w:ascii="Sarabun" w:hAnsi="Sarabun" w:cs="Sarabun" w:eastAsia="Sarabun"/>
                <w:b w:val="0"/>
                <w:i w:val="0"/>
                <w:color w:val="0E1726"/>
                <w:sz w:val="22"/>
              </w:rPr>
              <w:t>ลองเปิด</w:t>
            </w:r>
            <w:r>
              <w:rPr>
                <w:rFonts w:ascii="Sarabun" w:hAnsi="Sarabun" w:cs="Sarabun" w:eastAsia="Sarabun"/>
                <w:b w:val="0"/>
                <w:i w:val="0"/>
                <w:color w:val="0E1726"/>
                <w:sz w:val="22"/>
              </w:rPr>
              <w:t xml:space="preserve"> </w:t>
            </w:r>
            <w:r>
              <w:rPr>
                <w:rFonts w:ascii="Sarabun" w:hAnsi="Sarabun" w:cs="Sarabun" w:eastAsia="Sarabun"/>
                <w:b w:val="0"/>
                <w:i w:val="0"/>
                <w:color w:val="0E1726"/>
                <w:sz w:val="22"/>
              </w:rPr>
              <w:t>Claude,</w:t>
            </w:r>
            <w:r>
              <w:rPr>
                <w:rFonts w:ascii="Sarabun" w:hAnsi="Sarabun" w:cs="Sarabun" w:eastAsia="Sarabun"/>
                <w:b w:val="0"/>
                <w:i w:val="0"/>
                <w:color w:val="0E1726"/>
                <w:sz w:val="22"/>
              </w:rPr>
              <w:t xml:space="preserve"> </w:t>
            </w:r>
            <w:r>
              <w:rPr>
                <w:rFonts w:ascii="Sarabun" w:hAnsi="Sarabun" w:cs="Sarabun" w:eastAsia="Sarabun"/>
                <w:b w:val="0"/>
                <w:i w:val="0"/>
                <w:color w:val="0E1726"/>
                <w:sz w:val="22"/>
              </w:rPr>
              <w:t>ai.psu.blue</w:t>
            </w:r>
            <w:r>
              <w:rPr>
                <w:rFonts w:ascii="Sarabun" w:hAnsi="Sarabun" w:cs="Sarabun" w:eastAsia="Sarabun"/>
                <w:b w:val="0"/>
                <w:i w:val="0"/>
                <w:color w:val="0E1726"/>
                <w:sz w:val="22"/>
              </w:rPr>
              <w:t xml:space="preserve"> </w:t>
            </w:r>
            <w:r>
              <w:rPr>
                <w:rFonts w:ascii="Sarabun" w:hAnsi="Sarabun" w:cs="Sarabun" w:eastAsia="Sarabun"/>
                <w:b w:val="0"/>
                <w:i w:val="0"/>
                <w:color w:val="0E1726"/>
                <w:sz w:val="22"/>
              </w:rPr>
              <w:t>แทน</w:t>
            </w:r>
          </w:p>
        </w:tc>
      </w:tr>
      <w:tr>
        <w:tc>
          <w:tcPr>
            <w:tcW w:type="dxa" w:w="4586"/>
            <w:shd w:fill="EEF2F7"/>
            <w:tcBorders>
              <w:top w:val="single" w:sz="8" w:space="0" w:color="D8DEE7"/>
              <w:left w:val="single" w:sz="8" w:space="0" w:color="D8DEE7"/>
              <w:bottom w:val="single" w:sz="8" w:space="0" w:color="D8DEE7"/>
              <w:right w:val="single" w:sz="8" w:space="0" w:color="D8DEE7"/>
            </w:tcBorders>
            <w:tcMar>
              <w:top w:w="100" w:type="dxa"/>
              <w:bottom w:w="100" w:type="dxa"/>
              <w:left w:w="120" w:type="dxa"/>
              <w:right w:w="120" w:type="dxa"/>
            </w:tcMar>
          </w:tcPr>
          <w:p>
            <w:pPr>
              <w:jc w:val="left"/>
            </w:pPr>
            <w:r/>
            <w:r>
              <w:rPr>
                <w:rFonts w:ascii="Sarabun" w:hAnsi="Sarabun" w:cs="Sarabun" w:eastAsia="Sarabun"/>
                <w:b w:val="0"/>
                <w:i w:val="0"/>
                <w:color w:val="0E1726"/>
                <w:sz w:val="22"/>
              </w:rPr>
              <w:t>ไม่สามารถเข้า</w:t>
            </w:r>
            <w:r>
              <w:rPr>
                <w:rFonts w:ascii="Sarabun" w:hAnsi="Sarabun" w:cs="Sarabun" w:eastAsia="Sarabun"/>
                <w:b w:val="0"/>
                <w:i w:val="0"/>
                <w:color w:val="0E1726"/>
                <w:sz w:val="22"/>
              </w:rPr>
              <w:t xml:space="preserve"> </w:t>
            </w:r>
            <w:r>
              <w:rPr>
                <w:rFonts w:ascii="Sarabun" w:hAnsi="Sarabun" w:cs="Sarabun" w:eastAsia="Sarabun"/>
                <w:b w:val="0"/>
                <w:i w:val="0"/>
                <w:color w:val="0E1726"/>
                <w:sz w:val="22"/>
              </w:rPr>
              <w:t>Claude</w:t>
            </w:r>
            <w:r>
              <w:rPr>
                <w:rFonts w:ascii="Sarabun" w:hAnsi="Sarabun" w:cs="Sarabun" w:eastAsia="Sarabun"/>
                <w:b w:val="0"/>
                <w:i w:val="0"/>
                <w:color w:val="0E1726"/>
                <w:sz w:val="22"/>
              </w:rPr>
              <w:t xml:space="preserve"> </w:t>
            </w:r>
            <w:r>
              <w:rPr>
                <w:rFonts w:ascii="Sarabun" w:hAnsi="Sarabun" w:cs="Sarabun" w:eastAsia="Sarabun"/>
                <w:b w:val="0"/>
                <w:i w:val="0"/>
                <w:color w:val="0E1726"/>
                <w:sz w:val="22"/>
              </w:rPr>
              <w:t>ได้</w:t>
            </w:r>
          </w:p>
        </w:tc>
        <w:tc>
          <w:tcPr>
            <w:tcW w:type="dxa" w:w="4586"/>
            <w:shd w:fill="EEF2F7"/>
            <w:tcBorders>
              <w:top w:val="single" w:sz="8" w:space="0" w:color="D8DEE7"/>
              <w:left w:val="single" w:sz="8" w:space="0" w:color="D8DEE7"/>
              <w:bottom w:val="single" w:sz="8" w:space="0" w:color="D8DEE7"/>
              <w:right w:val="single" w:sz="8" w:space="0" w:color="D8DEE7"/>
            </w:tcBorders>
            <w:tcMar>
              <w:top w:w="100" w:type="dxa"/>
              <w:bottom w:w="100" w:type="dxa"/>
              <w:left w:w="120" w:type="dxa"/>
              <w:right w:w="120" w:type="dxa"/>
            </w:tcMar>
          </w:tcPr>
          <w:p>
            <w:pPr>
              <w:jc w:val="left"/>
            </w:pPr>
            <w:r/>
            <w:r>
              <w:rPr>
                <w:rFonts w:ascii="Sarabun" w:hAnsi="Sarabun" w:cs="Sarabun" w:eastAsia="Sarabun"/>
                <w:b w:val="0"/>
                <w:i w:val="0"/>
                <w:color w:val="0E1726"/>
                <w:sz w:val="22"/>
              </w:rPr>
              <w:t>ลองเปิด</w:t>
            </w:r>
            <w:r>
              <w:rPr>
                <w:rFonts w:ascii="Sarabun" w:hAnsi="Sarabun" w:cs="Sarabun" w:eastAsia="Sarabun"/>
                <w:b w:val="0"/>
                <w:i w:val="0"/>
                <w:color w:val="0E1726"/>
                <w:sz w:val="22"/>
              </w:rPr>
              <w:t xml:space="preserve"> </w:t>
            </w:r>
            <w:r>
              <w:rPr>
                <w:rFonts w:ascii="Sarabun" w:hAnsi="Sarabun" w:cs="Sarabun" w:eastAsia="Sarabun"/>
                <w:b w:val="0"/>
                <w:i w:val="0"/>
                <w:color w:val="0E1726"/>
                <w:sz w:val="22"/>
              </w:rPr>
              <w:t>ChatGPT,</w:t>
            </w:r>
            <w:r>
              <w:rPr>
                <w:rFonts w:ascii="Sarabun" w:hAnsi="Sarabun" w:cs="Sarabun" w:eastAsia="Sarabun"/>
                <w:b w:val="0"/>
                <w:i w:val="0"/>
                <w:color w:val="0E1726"/>
                <w:sz w:val="22"/>
              </w:rPr>
              <w:t xml:space="preserve"> </w:t>
            </w:r>
            <w:r>
              <w:rPr>
                <w:rFonts w:ascii="Sarabun" w:hAnsi="Sarabun" w:cs="Sarabun" w:eastAsia="Sarabun"/>
                <w:b w:val="0"/>
                <w:i w:val="0"/>
                <w:color w:val="0E1726"/>
                <w:sz w:val="22"/>
              </w:rPr>
              <w:t>ai.psu.blue</w:t>
            </w:r>
            <w:r>
              <w:rPr>
                <w:rFonts w:ascii="Sarabun" w:hAnsi="Sarabun" w:cs="Sarabun" w:eastAsia="Sarabun"/>
                <w:b w:val="0"/>
                <w:i w:val="0"/>
                <w:color w:val="0E1726"/>
                <w:sz w:val="22"/>
              </w:rPr>
              <w:t xml:space="preserve"> </w:t>
            </w:r>
            <w:r>
              <w:rPr>
                <w:rFonts w:ascii="Sarabun" w:hAnsi="Sarabun" w:cs="Sarabun" w:eastAsia="Sarabun"/>
                <w:b w:val="0"/>
                <w:i w:val="0"/>
                <w:color w:val="0E1726"/>
                <w:sz w:val="22"/>
              </w:rPr>
              <w:t>แทน</w:t>
            </w:r>
          </w:p>
        </w:tc>
      </w:tr>
      <w:tr>
        <w:tc>
          <w:tcPr>
            <w:tcW w:type="dxa" w:w="4586"/>
            <w:shd w:fill="FFFFFF"/>
            <w:tcBorders>
              <w:top w:val="single" w:sz="8" w:space="0" w:color="D8DEE7"/>
              <w:left w:val="single" w:sz="8" w:space="0" w:color="D8DEE7"/>
              <w:bottom w:val="single" w:sz="8" w:space="0" w:color="D8DEE7"/>
              <w:right w:val="single" w:sz="8" w:space="0" w:color="D8DEE7"/>
            </w:tcBorders>
            <w:tcMar>
              <w:top w:w="100" w:type="dxa"/>
              <w:bottom w:w="100" w:type="dxa"/>
              <w:left w:w="120" w:type="dxa"/>
              <w:right w:w="120" w:type="dxa"/>
            </w:tcMar>
          </w:tcPr>
          <w:p>
            <w:pPr>
              <w:jc w:val="left"/>
            </w:pPr>
            <w:r/>
            <w:r>
              <w:rPr>
                <w:rFonts w:ascii="Sarabun" w:hAnsi="Sarabun" w:cs="Sarabun" w:eastAsia="Sarabun"/>
                <w:b w:val="0"/>
                <w:i w:val="0"/>
                <w:color w:val="0E1726"/>
                <w:sz w:val="22"/>
              </w:rPr>
              <w:t>AI</w:t>
            </w:r>
            <w:r>
              <w:rPr>
                <w:rFonts w:ascii="Sarabun" w:hAnsi="Sarabun" w:cs="Sarabun" w:eastAsia="Sarabun"/>
                <w:b w:val="0"/>
                <w:i w:val="0"/>
                <w:color w:val="0E1726"/>
                <w:sz w:val="22"/>
              </w:rPr>
              <w:t xml:space="preserve"> </w:t>
            </w:r>
            <w:r>
              <w:rPr>
                <w:rFonts w:ascii="Sarabun" w:hAnsi="Sarabun" w:cs="Sarabun" w:eastAsia="Sarabun"/>
                <w:b w:val="0"/>
                <w:i w:val="0"/>
                <w:color w:val="0E1726"/>
                <w:sz w:val="22"/>
              </w:rPr>
              <w:t>ตอบช้าหรือขึ้นว่า</w:t>
            </w:r>
            <w:r>
              <w:rPr>
                <w:rFonts w:ascii="Sarabun" w:hAnsi="Sarabun" w:cs="Sarabun" w:eastAsia="Sarabun"/>
                <w:b w:val="0"/>
                <w:i w:val="0"/>
                <w:color w:val="0E1726"/>
                <w:sz w:val="22"/>
              </w:rPr>
              <w:t xml:space="preserve"> </w:t>
            </w:r>
            <w:r>
              <w:rPr>
                <w:rFonts w:ascii="Sarabun" w:hAnsi="Sarabun" w:cs="Sarabun" w:eastAsia="Sarabun"/>
                <w:b w:val="0"/>
                <w:i w:val="0"/>
                <w:color w:val="0E1726"/>
                <w:sz w:val="22"/>
              </w:rPr>
              <w:t>'</w:t>
            </w:r>
            <w:r>
              <w:rPr>
                <w:rFonts w:ascii="Sarabun" w:hAnsi="Sarabun" w:cs="Sarabun" w:eastAsia="Sarabun"/>
                <w:b w:val="0"/>
                <w:i w:val="0"/>
                <w:color w:val="0E1726"/>
                <w:sz w:val="22"/>
              </w:rPr>
              <w:t>quota</w:t>
            </w:r>
            <w:r>
              <w:rPr>
                <w:rFonts w:ascii="Sarabun" w:hAnsi="Sarabun" w:cs="Sarabun" w:eastAsia="Sarabun"/>
                <w:b w:val="0"/>
                <w:i w:val="0"/>
                <w:color w:val="0E1726"/>
                <w:sz w:val="22"/>
              </w:rPr>
              <w:t xml:space="preserve"> </w:t>
            </w:r>
            <w:r>
              <w:rPr>
                <w:rFonts w:ascii="Sarabun" w:hAnsi="Sarabun" w:cs="Sarabun" w:eastAsia="Sarabun"/>
                <w:b w:val="0"/>
                <w:i w:val="0"/>
                <w:color w:val="0E1726"/>
                <w:sz w:val="22"/>
              </w:rPr>
              <w:t>exceeded</w:t>
            </w:r>
            <w:r>
              <w:rPr>
                <w:rFonts w:ascii="Sarabun" w:hAnsi="Sarabun" w:cs="Sarabun" w:eastAsia="Sarabun"/>
                <w:b w:val="0"/>
                <w:i w:val="0"/>
                <w:color w:val="0E1726"/>
                <w:sz w:val="22"/>
              </w:rPr>
              <w:t>'</w:t>
            </w:r>
          </w:p>
        </w:tc>
        <w:tc>
          <w:tcPr>
            <w:tcW w:type="dxa" w:w="4586"/>
            <w:shd w:fill="FFFFFF"/>
            <w:tcBorders>
              <w:top w:val="single" w:sz="8" w:space="0" w:color="D8DEE7"/>
              <w:left w:val="single" w:sz="8" w:space="0" w:color="D8DEE7"/>
              <w:bottom w:val="single" w:sz="8" w:space="0" w:color="D8DEE7"/>
              <w:right w:val="single" w:sz="8" w:space="0" w:color="D8DEE7"/>
            </w:tcBorders>
            <w:tcMar>
              <w:top w:w="100" w:type="dxa"/>
              <w:bottom w:w="100" w:type="dxa"/>
              <w:left w:w="120" w:type="dxa"/>
              <w:right w:w="120" w:type="dxa"/>
            </w:tcMar>
          </w:tcPr>
          <w:p>
            <w:pPr>
              <w:jc w:val="left"/>
            </w:pPr>
            <w:r/>
            <w:r>
              <w:rPr>
                <w:rFonts w:ascii="Sarabun" w:hAnsi="Sarabun" w:cs="Sarabun" w:eastAsia="Sarabun"/>
                <w:b w:val="0"/>
                <w:i w:val="0"/>
                <w:color w:val="0E1726"/>
                <w:sz w:val="22"/>
              </w:rPr>
              <w:t>สลับไปใช้อีกเครื่องมือหนึ่ง</w:t>
            </w:r>
            <w:r>
              <w:rPr>
                <w:rFonts w:ascii="Sarabun" w:hAnsi="Sarabun" w:cs="Sarabun" w:eastAsia="Sarabun"/>
                <w:b w:val="0"/>
                <w:i w:val="0"/>
                <w:color w:val="0E1726"/>
                <w:sz w:val="22"/>
              </w:rPr>
              <w:t xml:space="preserve"> </w:t>
            </w:r>
            <w:r>
              <w:rPr>
                <w:rFonts w:ascii="Sarabun" w:hAnsi="Sarabun" w:cs="Sarabun" w:eastAsia="Sarabun"/>
                <w:b w:val="0"/>
                <w:i w:val="0"/>
                <w:color w:val="0E1726"/>
                <w:sz w:val="22"/>
              </w:rPr>
              <w:t>หรือรอ</w:t>
            </w:r>
            <w:r>
              <w:rPr>
                <w:rFonts w:ascii="Sarabun" w:hAnsi="Sarabun" w:cs="Sarabun" w:eastAsia="Sarabun"/>
                <w:b w:val="0"/>
                <w:i w:val="0"/>
                <w:color w:val="0E1726"/>
                <w:sz w:val="22"/>
              </w:rPr>
              <w:t xml:space="preserve"> </w:t>
            </w:r>
            <w:r>
              <w:rPr>
                <w:rFonts w:ascii="Sarabun" w:hAnsi="Sarabun" w:cs="Sarabun" w:eastAsia="Sarabun"/>
                <w:b w:val="0"/>
                <w:i w:val="0"/>
                <w:color w:val="0E1726"/>
                <w:sz w:val="22"/>
              </w:rPr>
              <w:t>1–2</w:t>
            </w:r>
            <w:r>
              <w:rPr>
                <w:rFonts w:ascii="Sarabun" w:hAnsi="Sarabun" w:cs="Sarabun" w:eastAsia="Sarabun"/>
                <w:b w:val="0"/>
                <w:i w:val="0"/>
                <w:color w:val="0E1726"/>
                <w:sz w:val="22"/>
              </w:rPr>
              <w:t xml:space="preserve"> </w:t>
            </w:r>
            <w:r>
              <w:rPr>
                <w:rFonts w:ascii="Sarabun" w:hAnsi="Sarabun" w:cs="Sarabun" w:eastAsia="Sarabun"/>
                <w:b w:val="0"/>
                <w:i w:val="0"/>
                <w:color w:val="0E1726"/>
                <w:sz w:val="22"/>
              </w:rPr>
              <w:t>นาที</w:t>
            </w:r>
          </w:p>
        </w:tc>
      </w:tr>
      <w:tr>
        <w:tc>
          <w:tcPr>
            <w:tcW w:type="dxa" w:w="4586"/>
            <w:shd w:fill="EEF2F7"/>
            <w:tcBorders>
              <w:top w:val="single" w:sz="8" w:space="0" w:color="D8DEE7"/>
              <w:left w:val="single" w:sz="8" w:space="0" w:color="D8DEE7"/>
              <w:bottom w:val="single" w:sz="8" w:space="0" w:color="D8DEE7"/>
              <w:right w:val="single" w:sz="8" w:space="0" w:color="D8DEE7"/>
            </w:tcBorders>
            <w:tcMar>
              <w:top w:w="100" w:type="dxa"/>
              <w:bottom w:w="100" w:type="dxa"/>
              <w:left w:w="120" w:type="dxa"/>
              <w:right w:w="120" w:type="dxa"/>
            </w:tcMar>
          </w:tcPr>
          <w:p>
            <w:pPr>
              <w:jc w:val="left"/>
            </w:pPr>
            <w:r/>
            <w:r>
              <w:rPr>
                <w:rFonts w:ascii="Sarabun" w:hAnsi="Sarabun" w:cs="Sarabun" w:eastAsia="Sarabun"/>
                <w:b w:val="0"/>
                <w:i w:val="0"/>
                <w:color w:val="0E1726"/>
                <w:sz w:val="22"/>
              </w:rPr>
              <w:t>ลืมขั้นตอนในแบบฝึกหัด</w:t>
            </w:r>
          </w:p>
        </w:tc>
        <w:tc>
          <w:tcPr>
            <w:tcW w:type="dxa" w:w="4586"/>
            <w:shd w:fill="EEF2F7"/>
            <w:tcBorders>
              <w:top w:val="single" w:sz="8" w:space="0" w:color="D8DEE7"/>
              <w:left w:val="single" w:sz="8" w:space="0" w:color="D8DEE7"/>
              <w:bottom w:val="single" w:sz="8" w:space="0" w:color="D8DEE7"/>
              <w:right w:val="single" w:sz="8" w:space="0" w:color="D8DEE7"/>
            </w:tcBorders>
            <w:tcMar>
              <w:top w:w="100" w:type="dxa"/>
              <w:bottom w:w="100" w:type="dxa"/>
              <w:left w:w="120" w:type="dxa"/>
              <w:right w:w="120" w:type="dxa"/>
            </w:tcMar>
          </w:tcPr>
          <w:p>
            <w:pPr>
              <w:jc w:val="left"/>
            </w:pPr>
            <w:r/>
            <w:r>
              <w:rPr>
                <w:rFonts w:ascii="Sarabun" w:hAnsi="Sarabun" w:cs="Sarabun" w:eastAsia="Sarabun"/>
                <w:b w:val="0"/>
                <w:i w:val="0"/>
                <w:color w:val="0E1726"/>
                <w:sz w:val="22"/>
              </w:rPr>
              <w:t>เลื่อนกลับไปอ่านเฉลยและทำตาม</w:t>
            </w:r>
          </w:p>
        </w:tc>
      </w:tr>
      <w:tr>
        <w:tc>
          <w:tcPr>
            <w:tcW w:type="dxa" w:w="4586"/>
            <w:shd w:fill="FFFFFF"/>
            <w:tcBorders>
              <w:top w:val="single" w:sz="8" w:space="0" w:color="D8DEE7"/>
              <w:left w:val="single" w:sz="8" w:space="0" w:color="D8DEE7"/>
              <w:bottom w:val="single" w:sz="8" w:space="0" w:color="D8DEE7"/>
              <w:right w:val="single" w:sz="8" w:space="0" w:color="D8DEE7"/>
            </w:tcBorders>
            <w:tcMar>
              <w:top w:w="100" w:type="dxa"/>
              <w:bottom w:w="100" w:type="dxa"/>
              <w:left w:w="120" w:type="dxa"/>
              <w:right w:w="120" w:type="dxa"/>
            </w:tcMar>
          </w:tcPr>
          <w:p>
            <w:pPr>
              <w:jc w:val="left"/>
            </w:pPr>
            <w:r/>
            <w:r>
              <w:rPr>
                <w:rFonts w:ascii="Sarabun" w:hAnsi="Sarabun" w:cs="Sarabun" w:eastAsia="Sarabun"/>
                <w:b w:val="0"/>
                <w:i w:val="0"/>
                <w:color w:val="0E1726"/>
                <w:sz w:val="22"/>
              </w:rPr>
              <w:t>ทำไม่ทันภายใน</w:t>
            </w:r>
            <w:r>
              <w:rPr>
                <w:rFonts w:ascii="Sarabun" w:hAnsi="Sarabun" w:cs="Sarabun" w:eastAsia="Sarabun"/>
                <w:b w:val="0"/>
                <w:i w:val="0"/>
                <w:color w:val="0E1726"/>
                <w:sz w:val="22"/>
              </w:rPr>
              <w:t xml:space="preserve"> </w:t>
            </w:r>
            <w:r>
              <w:rPr>
                <w:rFonts w:ascii="Sarabun" w:hAnsi="Sarabun" w:cs="Sarabun" w:eastAsia="Sarabun"/>
                <w:b w:val="0"/>
                <w:i w:val="0"/>
                <w:color w:val="0E1726"/>
                <w:sz w:val="22"/>
              </w:rPr>
              <w:t>15</w:t>
            </w:r>
            <w:r>
              <w:rPr>
                <w:rFonts w:ascii="Sarabun" w:hAnsi="Sarabun" w:cs="Sarabun" w:eastAsia="Sarabun"/>
                <w:b w:val="0"/>
                <w:i w:val="0"/>
                <w:color w:val="0E1726"/>
                <w:sz w:val="22"/>
              </w:rPr>
              <w:t xml:space="preserve"> </w:t>
            </w:r>
            <w:r>
              <w:rPr>
                <w:rFonts w:ascii="Sarabun" w:hAnsi="Sarabun" w:cs="Sarabun" w:eastAsia="Sarabun"/>
                <w:b w:val="0"/>
                <w:i w:val="0"/>
                <w:color w:val="0E1726"/>
                <w:sz w:val="22"/>
              </w:rPr>
              <w:t>นาที</w:t>
            </w:r>
          </w:p>
        </w:tc>
        <w:tc>
          <w:tcPr>
            <w:tcW w:type="dxa" w:w="4586"/>
            <w:shd w:fill="FFFFFF"/>
            <w:tcBorders>
              <w:top w:val="single" w:sz="8" w:space="0" w:color="D8DEE7"/>
              <w:left w:val="single" w:sz="8" w:space="0" w:color="D8DEE7"/>
              <w:bottom w:val="single" w:sz="8" w:space="0" w:color="D8DEE7"/>
              <w:right w:val="single" w:sz="8" w:space="0" w:color="D8DEE7"/>
            </w:tcBorders>
            <w:tcMar>
              <w:top w:w="100" w:type="dxa"/>
              <w:bottom w:w="100" w:type="dxa"/>
              <w:left w:w="120" w:type="dxa"/>
              <w:right w:w="120" w:type="dxa"/>
            </w:tcMar>
          </w:tcPr>
          <w:p>
            <w:pPr>
              <w:jc w:val="left"/>
            </w:pPr>
            <w:r/>
            <w:r>
              <w:rPr>
                <w:rFonts w:ascii="Sarabun" w:hAnsi="Sarabun" w:cs="Sarabun" w:eastAsia="Sarabun"/>
                <w:b w:val="0"/>
                <w:i w:val="0"/>
                <w:color w:val="0E1726"/>
                <w:sz w:val="22"/>
              </w:rPr>
              <w:t>ข้ามไปข้อถัดไปทันที</w:t>
            </w:r>
            <w:r>
              <w:rPr>
                <w:rFonts w:ascii="Sarabun" w:hAnsi="Sarabun" w:cs="Sarabun" w:eastAsia="Sarabun"/>
                <w:b w:val="0"/>
                <w:i w:val="0"/>
                <w:color w:val="0E1726"/>
                <w:sz w:val="22"/>
              </w:rPr>
              <w:t xml:space="preserve"> </w:t>
            </w:r>
            <w:r>
              <w:rPr>
                <w:rFonts w:ascii="Sarabun" w:hAnsi="Sarabun" w:cs="Sarabun" w:eastAsia="Sarabun"/>
                <w:b w:val="0"/>
                <w:i w:val="0"/>
                <w:color w:val="0E1726"/>
                <w:sz w:val="22"/>
              </w:rPr>
              <w:t>แล้วกลับมาทำภายหลังถ้ามีเวลา</w:t>
            </w:r>
          </w:p>
        </w:tc>
      </w:tr>
      <w:tr>
        <w:tc>
          <w:tcPr>
            <w:tcW w:type="dxa" w:w="4586"/>
            <w:shd w:fill="EEF2F7"/>
            <w:tcBorders>
              <w:top w:val="single" w:sz="8" w:space="0" w:color="D8DEE7"/>
              <w:left w:val="single" w:sz="8" w:space="0" w:color="D8DEE7"/>
              <w:bottom w:val="single" w:sz="8" w:space="0" w:color="D8DEE7"/>
              <w:right w:val="single" w:sz="8" w:space="0" w:color="D8DEE7"/>
            </w:tcBorders>
            <w:tcMar>
              <w:top w:w="100" w:type="dxa"/>
              <w:bottom w:w="100" w:type="dxa"/>
              <w:left w:w="120" w:type="dxa"/>
              <w:right w:w="120" w:type="dxa"/>
            </w:tcMar>
          </w:tcPr>
          <w:p>
            <w:pPr>
              <w:jc w:val="left"/>
            </w:pPr>
            <w:r/>
            <w:r>
              <w:rPr>
                <w:rFonts w:ascii="Sarabun" w:hAnsi="Sarabun" w:cs="Sarabun" w:eastAsia="Sarabun"/>
                <w:b w:val="0"/>
                <w:i w:val="0"/>
                <w:color w:val="0E1726"/>
                <w:sz w:val="22"/>
              </w:rPr>
              <w:t>ไม่เข้าใจคำตอบของ</w:t>
            </w:r>
            <w:r>
              <w:rPr>
                <w:rFonts w:ascii="Sarabun" w:hAnsi="Sarabun" w:cs="Sarabun" w:eastAsia="Sarabun"/>
                <w:b w:val="0"/>
                <w:i w:val="0"/>
                <w:color w:val="0E1726"/>
                <w:sz w:val="22"/>
              </w:rPr>
              <w:t xml:space="preserve"> </w:t>
            </w:r>
            <w:r>
              <w:rPr>
                <w:rFonts w:ascii="Sarabun" w:hAnsi="Sarabun" w:cs="Sarabun" w:eastAsia="Sarabun"/>
                <w:b w:val="0"/>
                <w:i w:val="0"/>
                <w:color w:val="0E1726"/>
                <w:sz w:val="22"/>
              </w:rPr>
              <w:t>AI</w:t>
            </w:r>
          </w:p>
        </w:tc>
        <w:tc>
          <w:tcPr>
            <w:tcW w:type="dxa" w:w="4586"/>
            <w:shd w:fill="EEF2F7"/>
            <w:tcBorders>
              <w:top w:val="single" w:sz="8" w:space="0" w:color="D8DEE7"/>
              <w:left w:val="single" w:sz="8" w:space="0" w:color="D8DEE7"/>
              <w:bottom w:val="single" w:sz="8" w:space="0" w:color="D8DEE7"/>
              <w:right w:val="single" w:sz="8" w:space="0" w:color="D8DEE7"/>
            </w:tcBorders>
            <w:tcMar>
              <w:top w:w="100" w:type="dxa"/>
              <w:bottom w:w="100" w:type="dxa"/>
              <w:left w:w="120" w:type="dxa"/>
              <w:right w:w="120" w:type="dxa"/>
            </w:tcMar>
          </w:tcPr>
          <w:p>
            <w:pPr>
              <w:jc w:val="left"/>
            </w:pPr>
            <w:r/>
            <w:r>
              <w:rPr>
                <w:rFonts w:ascii="Sarabun" w:hAnsi="Sarabun" w:cs="Sarabun" w:eastAsia="Sarabun"/>
                <w:b w:val="0"/>
                <w:i w:val="0"/>
                <w:color w:val="0E1726"/>
                <w:sz w:val="22"/>
              </w:rPr>
              <w:t>ถาม</w:t>
            </w:r>
            <w:r>
              <w:rPr>
                <w:rFonts w:ascii="Sarabun" w:hAnsi="Sarabun" w:cs="Sarabun" w:eastAsia="Sarabun"/>
                <w:b w:val="0"/>
                <w:i w:val="0"/>
                <w:color w:val="0E1726"/>
                <w:sz w:val="22"/>
              </w:rPr>
              <w:t xml:space="preserve"> </w:t>
            </w:r>
            <w:r>
              <w:rPr>
                <w:rFonts w:ascii="Sarabun" w:hAnsi="Sarabun" w:cs="Sarabun" w:eastAsia="Sarabun"/>
                <w:b w:val="0"/>
                <w:i w:val="0"/>
                <w:color w:val="0E1726"/>
                <w:sz w:val="22"/>
              </w:rPr>
              <w:t>AI</w:t>
            </w:r>
            <w:r>
              <w:rPr>
                <w:rFonts w:ascii="Sarabun" w:hAnsi="Sarabun" w:cs="Sarabun" w:eastAsia="Sarabun"/>
                <w:b w:val="0"/>
                <w:i w:val="0"/>
                <w:color w:val="0E1726"/>
                <w:sz w:val="22"/>
              </w:rPr>
              <w:t xml:space="preserve"> </w:t>
            </w:r>
            <w:r>
              <w:rPr>
                <w:rFonts w:ascii="Sarabun" w:hAnsi="Sarabun" w:cs="Sarabun" w:eastAsia="Sarabun"/>
                <w:b w:val="0"/>
                <w:i w:val="0"/>
                <w:color w:val="0E1726"/>
                <w:sz w:val="22"/>
              </w:rPr>
              <w:t>ต่อว่า</w:t>
            </w:r>
            <w:r>
              <w:rPr>
                <w:rFonts w:ascii="Sarabun" w:hAnsi="Sarabun" w:cs="Sarabun" w:eastAsia="Sarabun"/>
                <w:b w:val="0"/>
                <w:i w:val="0"/>
                <w:color w:val="0E1726"/>
                <w:sz w:val="22"/>
              </w:rPr>
              <w:t xml:space="preserve"> </w:t>
            </w:r>
            <w:r>
              <w:rPr>
                <w:rFonts w:ascii="Sarabun" w:hAnsi="Sarabun" w:cs="Sarabun" w:eastAsia="Sarabun"/>
                <w:b w:val="0"/>
                <w:i w:val="0"/>
                <w:color w:val="0E1726"/>
                <w:sz w:val="22"/>
              </w:rPr>
              <w:t>'</w:t>
            </w:r>
            <w:r>
              <w:rPr>
                <w:rFonts w:ascii="Sarabun" w:hAnsi="Sarabun" w:cs="Sarabun" w:eastAsia="Sarabun"/>
                <w:b w:val="0"/>
                <w:i w:val="0"/>
                <w:color w:val="0E1726"/>
                <w:sz w:val="22"/>
              </w:rPr>
              <w:t>อธิบายให้เข้าใจง่ายกว่านี้หน่อย</w:t>
            </w:r>
            <w:r>
              <w:rPr>
                <w:rFonts w:ascii="Sarabun" w:hAnsi="Sarabun" w:cs="Sarabun" w:eastAsia="Sarabun"/>
                <w:b w:val="0"/>
                <w:i w:val="0"/>
                <w:color w:val="0E1726"/>
                <w:sz w:val="22"/>
              </w:rPr>
              <w:t>'</w:t>
            </w:r>
          </w:p>
        </w:tc>
      </w:tr>
    </w:tbl>
    <w:p/>
    <w:p>
      <w:pPr>
        <w:spacing w:before="200" w:after="200"/>
      </w:pPr>
      <w:r>
        <w:rPr>
          <w:rFonts w:ascii="Sarabun" w:hAnsi="Sarabun" w:cs="Sarabun" w:eastAsia="Sarabun"/>
          <w:b w:val="0"/>
          <w:i w:val="0"/>
          <w:color w:val="D8DEE7"/>
          <w:sz w:val="16"/>
        </w:rPr>
        <w:t>────────────────────────────────────────────────</w:t>
      </w:r>
    </w:p>
    <w:p>
      <w:pPr>
        <w:pStyle w:val="Heading2"/>
        <w:spacing w:before="240" w:after="120" w:line="276" w:lineRule="auto"/>
      </w:pPr>
      <w:r>
        <w:rPr>
          <w:rFonts w:ascii="Kanit" w:hAnsi="Kanit" w:cs="Kanit" w:eastAsia="Kanit"/>
          <w:b/>
          <w:i w:val="0"/>
          <w:color w:val="353583"/>
          <w:sz w:val="36"/>
        </w:rPr>
        <w:t>คำแนะนำเมื่อวิทยากรกลับมา</w:t>
      </w:r>
      <w:r>
        <w:rPr>
          <w:rFonts w:ascii="Kanit" w:hAnsi="Kanit" w:cs="Kanit" w:eastAsia="Kanit"/>
          <w:b/>
          <w:i w:val="0"/>
          <w:color w:val="353583"/>
          <w:sz w:val="36"/>
        </w:rPr>
        <w:t xml:space="preserve"> </w:t>
      </w:r>
      <w:r>
        <w:rPr>
          <w:rFonts w:ascii="Kanit" w:hAnsi="Kanit" w:cs="Kanit" w:eastAsia="Kanit"/>
          <w:b/>
          <w:i w:val="0"/>
          <w:color w:val="353583"/>
          <w:sz w:val="36"/>
        </w:rPr>
        <w:t>(11:15</w:t>
      </w:r>
      <w:r>
        <w:rPr>
          <w:rFonts w:ascii="Kanit" w:hAnsi="Kanit" w:cs="Kanit" w:eastAsia="Kanit"/>
          <w:b/>
          <w:i w:val="0"/>
          <w:color w:val="353583"/>
          <w:sz w:val="36"/>
        </w:rPr>
        <w:t xml:space="preserve"> </w:t>
      </w:r>
      <w:r>
        <w:rPr>
          <w:rFonts w:ascii="Kanit" w:hAnsi="Kanit" w:cs="Kanit" w:eastAsia="Kanit"/>
          <w:b/>
          <w:i w:val="0"/>
          <w:color w:val="353583"/>
          <w:sz w:val="36"/>
        </w:rPr>
        <w:t>น.)</w:t>
      </w:r>
    </w:p>
    <w:p>
      <w:pPr>
        <w:spacing w:after="160" w:line="324" w:lineRule="auto"/>
      </w:pPr>
      <w:r>
        <w:rPr>
          <w:rFonts w:ascii="Sarabun" w:hAnsi="Sarabun" w:cs="Sarabun" w:eastAsia="Sarabun"/>
          <w:b w:val="0"/>
          <w:i w:val="0"/>
          <w:color w:val="0E1726"/>
          <w:sz w:val="24"/>
        </w:rPr>
        <w:t>หากท่านมีข้อสงสัยจากแบบฝึกหัดนี้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 xml:space="preserve"> 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>กรุณาจดไว้และถามในแชท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 xml:space="preserve"> </w:t>
      </w:r>
      <w:r>
        <w:rPr>
          <w:rFonts w:ascii="Sarabun" w:hAnsi="Sarabun" w:cs="Sarabun" w:eastAsia="Sarabun"/>
          <w:b w:val="0"/>
          <w:i w:val="0"/>
          <w:color w:val="0E1726"/>
          <w:sz w:val="24"/>
        </w:rPr>
        <w:t>หรือเปิดไมค์ถามเมื่อวิทยากรกลับมา</w:t>
      </w:r>
    </w:p>
    <w:sectPr w:rsidR="00FC693F" w:rsidRPr="0006063C" w:rsidSect="00034616">
      <w:footerReference w:type="default" r:id="rId9"/>
      <w:pgSz w:w="11909" w:h="16834"/>
      <w:pgMar w:top="1296" w:right="1368" w:bottom="1296" w:left="136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/>
    <w:r>
      <w:rPr>
        <w:rFonts w:ascii="Sarabun" w:hAnsi="Sarabun" w:cs="Sarabun" w:eastAsia="Sarabun"/>
        <w:b w:val="0"/>
        <w:i w:val="0"/>
        <w:color w:val="586172"/>
        <w:sz w:val="18"/>
      </w:rPr>
      <w:t>การอบรม AI สำหรับบุคลากรสายอำนวยการ · คณะเทคโนโลยีและสิ่งแวดล้อม · ม.อ. ภูเก็ต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Sarabun" w:hAnsi="Sarabun" w:cs="Sarabun" w:eastAsia="Sarabun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Kanit" w:hAnsi="Kanit" w:cs="Kanit" w:eastAsia="Kanit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Kanit" w:hAnsi="Kanit" w:cs="Kanit" w:eastAsia="Kanit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Kanit" w:hAnsi="Kanit" w:cs="Kanit" w:eastAsia="Kanit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Kanit" w:hAnsi="Kanit" w:cs="Kanit" w:eastAsia="Kanit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  <w:rPr>
      <w:rFonts w:ascii="Kanit" w:hAnsi="Kanit" w:cs="Kanit" w:eastAsia="Kanit"/>
    </w:r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