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360"/>
            <w:shd w:fill="2C2A6E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bottom w:w="120" w:type="dxa"/>
              <w:left w:w="180" w:type="dxa"/>
              <w:right w:w="180" w:type="dxa"/>
            </w:tcMar>
          </w:tcPr>
          <w:p>
            <w:pPr>
              <w:spacing w:after="40" w:before="40"/>
              <w:jc w:val="left"/>
            </w:pPr>
            <w:r/>
            <w:r>
              <w:rPr>
                <w:rFonts w:ascii="Kanit" w:hAnsi="Kanit" w:cs="Kanit" w:eastAsia="Kanit"/>
                <w:b w:val="0"/>
                <w:i w:val="0"/>
                <w:color w:val="FFFFFF"/>
                <w:sz w:val="20"/>
              </w:rPr>
              <w:t>PSU · คณะเทคโนโลยีและสิ่งแวดล้อม · อบรม AI สำหรับบุคลากรสายอำนวยการ</w:t>
            </w:r>
          </w:p>
        </w:tc>
      </w:tr>
    </w:tbl>
    <w:p/>
    <w:p>
      <w:pPr>
        <w:spacing w:after="360"/>
        <w:jc w:val="left"/>
      </w:pPr>
      <w:r>
        <w:rPr>
          <w:rFonts w:ascii="Kanit" w:hAnsi="Kanit" w:cs="Kanit" w:eastAsia="Kanit"/>
          <w:b w:val="0"/>
          <w:i w:val="0"/>
          <w:color w:val="586172"/>
          <w:sz w:val="22"/>
        </w:rPr>
        <w:t>เอกสารประกอบการอบรม</w:t>
      </w:r>
      <w:r>
        <w:rPr>
          <w:rFonts w:ascii="Kanit" w:hAnsi="Kanit" w:cs="Kanit" w:eastAsia="Kanit"/>
          <w:b w:val="0"/>
          <w:i w:val="0"/>
          <w:color w:val="353583"/>
          <w:sz w:val="22"/>
        </w:rPr>
        <w:t xml:space="preserve">   ●   </w:t>
      </w:r>
      <w:r>
        <w:rPr>
          <w:rFonts w:ascii="Kanit" w:hAnsi="Kanit" w:cs="Kanit" w:eastAsia="Kanit"/>
          <w:b w:val="0"/>
          <w:i w:val="0"/>
          <w:color w:val="586172"/>
          <w:sz w:val="22"/>
        </w:rPr>
        <w:t>30 มิถุนายน 2569</w:t>
      </w:r>
    </w:p>
    <w:p>
      <w:pPr>
        <w:spacing w:after="160" w:line="252" w:lineRule="auto"/>
        <w:jc w:val="left"/>
      </w:pPr>
      <w:r>
        <w:rPr>
          <w:rFonts w:ascii="Kanit" w:hAnsi="Kanit" w:cs="Kanit" w:eastAsia="Kanit"/>
          <w:b/>
          <w:i w:val="0"/>
          <w:color w:val="2C2A6E"/>
          <w:sz w:val="64"/>
        </w:rPr>
        <w:t>สรุป Prompt สำหรับงานสายอำนวยการ</w:t>
      </w:r>
    </w:p>
    <w:p>
      <w:pPr>
        <w:spacing w:after="480"/>
        <w:jc w:val="left"/>
      </w:pPr>
      <w:r>
        <w:rPr>
          <w:rFonts w:ascii="Sarabun" w:hAnsi="Sarabun" w:cs="Sarabun" w:eastAsia="Sarabun"/>
          <w:b w:val="0"/>
          <w:i w:val="0"/>
          <w:color w:val="586172"/>
          <w:sz w:val="32"/>
        </w:rPr>
        <w:t>เครื่องมือ AI แชท 3 ตัว + สูตรเขียน Prompt 4 ข้อ + ตัวอย่างตามประเภทงาน</w:t>
      </w:r>
    </w:p>
    <w:p>
      <w:pPr>
        <w:spacing w:after="360"/>
      </w:pPr>
      <w:r>
        <w:rPr>
          <w:rFonts w:ascii="Sarabun" w:hAnsi="Sarabun" w:cs="Sarabun" w:eastAsia="Sarabun"/>
          <w:b w:val="0"/>
          <w:i w:val="0"/>
          <w:color w:val="59CBE8"/>
          <w:sz w:val="24"/>
        </w:rPr>
        <w:t>────────────────────────────────────</w:t>
      </w:r>
    </w:p>
    <w:p>
      <w:pPr>
        <w:spacing w:after="80"/>
        <w:jc w:val="left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ผู้เข้าร่วม: บุคลากรสายอำนวยการ คณะเทคโนโลยีและสิ่งแวดล้อม</w:t>
      </w:r>
    </w:p>
    <w:p>
      <w:pPr>
        <w:spacing w:after="80"/>
        <w:jc w:val="left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วันที่: วันอังคารที่ 30 มิถุนายน 2569 · เวลา 09.00–12.00 น.</w:t>
      </w:r>
    </w:p>
    <w:p>
      <w:pPr>
        <w:spacing w:after="80"/>
        <w:jc w:val="left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รูปแบบ: Zoom · เครื่องมือ: ChatGPT / Claude / ai.psu.blue</w:t>
      </w:r>
    </w:p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shd w:fill="EEF2F7"/>
            <w:tcBorders>
              <w:top w:val="nil"/>
              <w:left w:val="single" w:sz="32" w:space="0" w:color="2C2A6E"/>
              <w:bottom w:val="nil"/>
              <w:right w:val="nil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เครื่องมือ: ChatGPT · Claude · ai.psu.blue</w:t>
              <w:br/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เป้าหมาย: ใช้ AI ผ่านหน้าต่างแชทเพื่อเพิ่มประสิทธิภาพงานสายอำนวยการ</w:t>
            </w:r>
          </w:p>
        </w:tc>
      </w:tr>
    </w:tbl>
    <w:p>
      <w:r>
        <w:br w:type="page"/>
      </w:r>
    </w:p>
    <w:p>
      <w:pPr>
        <w:pStyle w:val="Heading1"/>
        <w:spacing w:before="320" w:after="120" w:line="276" w:lineRule="auto"/>
      </w:pPr>
      <w:r>
        <w:rPr>
          <w:rFonts w:ascii="Kanit" w:hAnsi="Kanit" w:cs="Kanit" w:eastAsia="Kanit"/>
          <w:b/>
          <w:i w:val="0"/>
          <w:color w:val="2C2A6E"/>
          <w:sz w:val="44"/>
        </w:rPr>
        <w:t>สรุป</w:t>
      </w:r>
      <w:r>
        <w:rPr>
          <w:rFonts w:ascii="Kanit" w:hAnsi="Kanit" w:cs="Kanit" w:eastAsia="Kanit"/>
          <w:b/>
          <w:i w:val="0"/>
          <w:color w:val="2C2A6E"/>
          <w:sz w:val="44"/>
        </w:rPr>
        <w:t xml:space="preserve"> </w:t>
      </w:r>
      <w:r>
        <w:rPr>
          <w:rFonts w:ascii="Kanit" w:hAnsi="Kanit" w:cs="Kanit" w:eastAsia="Kanit"/>
          <w:b/>
          <w:i w:val="0"/>
          <w:color w:val="2C2A6E"/>
          <w:sz w:val="44"/>
        </w:rPr>
        <w:t>Prompt</w:t>
      </w:r>
      <w:r>
        <w:rPr>
          <w:rFonts w:ascii="Kanit" w:hAnsi="Kanit" w:cs="Kanit" w:eastAsia="Kanit"/>
          <w:b/>
          <w:i w:val="0"/>
          <w:color w:val="2C2A6E"/>
          <w:sz w:val="44"/>
        </w:rPr>
        <w:t xml:space="preserve"> </w:t>
      </w:r>
      <w:r>
        <w:rPr>
          <w:rFonts w:ascii="Kanit" w:hAnsi="Kanit" w:cs="Kanit" w:eastAsia="Kanit"/>
          <w:b/>
          <w:i w:val="0"/>
          <w:color w:val="2C2A6E"/>
          <w:sz w:val="44"/>
        </w:rPr>
        <w:t>สำหรับงานสายอำนวยการ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เครื่องมือ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AI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ที่ใช้ได้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ChatGPT: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https://chatgpt.com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Claude: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https://claude.ai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ai.psu.blue: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https://ai.psu.blue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(เข้าสู่ระบบด้วยบัญชี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PSU)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ทั้งหมดใช้ผ่านหน้าต่างแชท: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พิมพ์ข้อความ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→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กดส่ง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→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อ่านคำตอบ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สูตรเขียน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Prompt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4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ข้อ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บอกตรงๆ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ว่าต้องการอะไร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ไม่ใช่นักอ่านใจ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ให้บริบท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ตำแหน่งงาน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วัตถุประสงค์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กลุ่มเป้าหมาย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ยกตัวอย่างรูปแบบ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ต้องการสรุปแบบไหน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ยาวเท่าไร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ปรับแก้ทีละขั้น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หากผลไม่ตรง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ให้บอกเพิ่ม</w:t>
      </w:r>
    </w:p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ตัวอย่าง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Prompt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ตามประเภทงาน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1.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สรุปรายงานการประชุม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คุณคือเลขานุการคณะเทคโนโลยีและสิ่งแวดล้อม ม.อ. ภูเก็ต</w:t>
              <w:br/>
              <w:t>ช่วยสรุปบันทึกการประชุมต่อไปนี้เป็นรายงานการประชุม โดยมี:</w:t>
              <w:br/>
              <w:t>1. หัวข้อการประชุม</w:t>
              <w:br/>
              <w:t>2. วันเวลาและสถานที่</w:t>
              <w:br/>
              <w:t>3. ผู้เข้าร่วมประชุม</w:t>
              <w:br/>
              <w:t>4. ประเด็นสำคัญ 3-5 ข้อ</w:t>
              <w:br/>
              <w:t>5. งานที่ต้องทำ พร้อมผู้รับผิดชอบและกำหนดเวลา</w:t>
              <w:br/>
              <w:br/>
              <w:t>ข้อกำหนด: ภาษาทางการ กระชับ ไม่เกิน 400 คำ</w:t>
              <w:br/>
              <w:br/>
              <w:t>[วางข้อความบันทึกการประชุม]</w:t>
            </w:r>
          </w:p>
        </w:tc>
      </w:tr>
    </w:tbl>
    <w:p/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2.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ร่างบันทึกข้อความ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คุณคือเจ้าหน้าที่งานเลขานุการของคณะเทคโนโลยีและสิ่งแวดล้อม ม.อ. ภูเก็ต</w:t>
              <w:br/>
              <w:t>ช่วยร่างบันทึกข้อความขออนุมัติจัดกิจกรรม โดยมีรายละเอียด:</w:t>
              <w:br/>
              <w:t>- ผู้ส่ง: ................</w:t>
              <w:br/>
              <w:t>- ผู้รับ: ................</w:t>
              <w:br/>
              <w:t>- เรื่อง: ................</w:t>
              <w:br/>
              <w:t>- วัตถุประสงค์: ................</w:t>
              <w:br/>
              <w:t>- กำหนดการ: ................</w:t>
              <w:br/>
              <w:t>- งบประมาณ: ................</w:t>
              <w:br/>
              <w:br/>
              <w:t>ข้อกำหนด:</w:t>
              <w:br/>
              <w:t>- ภาษาราชการสุภาพ กระชับ</w:t>
              <w:br/>
              <w:t>- มีโครงสร้าง: ที่ วันที่ เรื่อง เรียน เนื้อหา ขออนุมัติ ลงชื่อ</w:t>
              <w:br/>
              <w:t>- ไม่เกิน 250 คำ</w:t>
            </w:r>
          </w:p>
        </w:tc>
      </w:tr>
    </w:tbl>
    <w:p/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3.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ร่างอีเมลแจ้งนักศึกษา/บุคลากร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คุณคือเจ้าหน้าที่ฝ่ายทะเบียนของคณะเทคโนโลยีและสิ่งแวดล้อม ม.อ. ภูเก็ต</w:t>
              <w:br/>
              <w:t>ช่วยเขียนอีเมลแจ้ง [เรื่อง] โดยมีรายละเอียด:</w:t>
              <w:br/>
              <w:t>- กลุ่มผู้รับ: ................</w:t>
              <w:br/>
              <w:t>- กำหนดการ/วันสำคัญ: ................</w:t>
              <w:br/>
              <w:t>- ขั้นตอนที่ต้องทำ: ................</w:t>
              <w:br/>
              <w:t>- ช่องทางติดต่อหากมีข้อสงสัย: ................</w:t>
              <w:br/>
              <w:br/>
              <w:t>ข้อกำหนด:</w:t>
              <w:br/>
              <w:t>- ภาษาทางการแต่กระชับ</w:t>
              <w:br/>
              <w:t>- มีหัวข้ออีเมลที่ชัดเจน</w:t>
              <w:br/>
              <w:t>- ไม่เกิน 150 คำ</w:t>
            </w:r>
          </w:p>
        </w:tc>
      </w:tr>
    </w:tbl>
    <w:p/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4.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จัดระเบียบข้อมูลเป็นตาราง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(ผ่านหน้าต่างแชท)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คุณคือเจ้าหน้าที่ฝ่ายวิเคราะห์ข้อมูล</w:t>
              <w:br/>
              <w:t>ฉันมีข้อมูลที่บันทึกไม่เป็นระเบียบ ช่วยแปลงให้เป็นตารางที่อ่านง่าย ตามหลักการ:</w:t>
              <w:br/>
              <w:t>- 1 คอลัมน์ = 1 ตัวแปร</w:t>
              <w:br/>
              <w:t>- 1 แถว = 1 รายการ</w:t>
              <w:br/>
              <w:t>- 1 ช่อง = 1 ค่า</w:t>
              <w:br/>
              <w:br/>
              <w:t>ข้อมูลต้นฉบับ:</w:t>
              <w:br/>
              <w:t>[วางข้อมูล]</w:t>
              <w:br/>
              <w:br/>
              <w:t>ข้อกำหนด:</w:t>
              <w:br/>
              <w:t>1. แยกคอลัมน์เป็น: ................</w:t>
              <w:br/>
              <w:t>2. หากข้อมูลไม่ครบให้เว้นว่าง</w:t>
              <w:br/>
              <w:t>3. แสดงผลในรูปแบบตารางที่อ่านง่าย</w:t>
              <w:br/>
              <w:t>4. อธิบายสั้นๆ ว่าแก้ไขอะไรบ้าง</w:t>
            </w:r>
          </w:p>
        </w:tc>
      </w:tr>
    </w:tbl>
    <w:p/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5.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ร่างประกาศ/ข่าวสาร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คุณคือเจ้าหน้าที่ประชาสัมพันธ์ของคณะเทคโนโลยีและสิ่งแวดล้อม ม.อ. ภูเก็ต</w:t>
              <w:br/>
              <w:t>ช่วยร่างประกาศ [เรื่อง] โดยมีรายละเอียด:</w:t>
              <w:br/>
              <w:t>- กลุ่มเป้าหมาย: ................</w:t>
              <w:br/>
              <w:t>- วันที่/เวลา/สถานที่: ................</w:t>
              <w:br/>
              <w:t>- รายละเอียดสำคัญ: ................</w:t>
              <w:br/>
              <w:t>- ช่องทางสมัคร/ติดต่อ: ................</w:t>
              <w:br/>
              <w:br/>
              <w:t>ข้อกำหนด:</w:t>
              <w:br/>
              <w:t>- ภาษากระชับ ชัดเจน น่าสนใจ</w:t>
              <w:br/>
              <w:t>- ไม่เกิน 200 คำ</w:t>
              <w:br/>
              <w:t>- เหมาะสำหรับโพสต์บนเว็บไซต์คณะ</w:t>
            </w:r>
          </w:p>
        </w:tc>
      </w:tr>
    </w:tbl>
    <w:p/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6.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ตอบอีเมล/ข้อซักถาม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คุณคือเจ้าหน้าที่ฝ่าย [ชื่อฝ่าย] ของคณะเทคโนโลยีและสิ่งแวดล้อม ม.อ. ภูเก็ต</w:t>
              <w:br/>
              <w:t>ช่วยร่างการตอบอีเมลต่อคำถามต่อไปนี้:</w:t>
              <w:br/>
              <w:br/>
              <w:t>คำถามของผู้ส่ง:</w:t>
              <w:br/>
              <w:t>[วางคำถาม]</w:t>
              <w:br/>
              <w:br/>
              <w:t>ข้อมูลที่ต้องการสื่อสาร:</w:t>
              <w:br/>
              <w:t>- ................</w:t>
              <w:br/>
              <w:t>- ................</w:t>
              <w:br/>
              <w:br/>
              <w:t>ข้อกำหนด:</w:t>
              <w:br/>
              <w:t>- โทนเป็นทางการแต่เป็นมิตร</w:t>
              <w:br/>
              <w:t>- ให้ข้อมูลครบถ้วน ชัดเจน</w:t>
              <w:br/>
              <w:t>- ความยาวไม่เกิน 200 คำ</w:t>
            </w:r>
          </w:p>
        </w:tc>
      </w:tr>
    </w:tbl>
    <w:p/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เทคนิคปรับปรุง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Prompt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หากผลลัพธ์ไม่ตรงใจ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ลองเพิ่ม: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ระบุบทบาท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คุณคือเจ้าหน้าที่ฝ่ายทะเบียนที่มีประสบการณ์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10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ปี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ระบุกลุ่มเป้าหมาย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ใช้ภาษาที่เข้าใจง่ายสำหรับนักศึกษาใหม่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ระบุสิ่งที่ไม่ต้องการ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ไม่ต้องมีคำทักทายและลงท้ายแบบจดหมาย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ให้ตัวอย่าง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เขียนในรูปแบบเดียวกับตัวอย่างนี้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…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ขอให้คิดเป็นขั้นตอน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วิเคราะห์ตามขั้นตอนต่อไปนี้: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1)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…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2)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…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3)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…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ข้อควรระวัง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ไม่ใส่ข้อมูลส่วนบุคลากร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รหัสผ่าน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หรือข้อมูลลับของมหาวิทยาลัย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ตรวจสอบผลลัพธ์ทุกครั้งก่อนนำไปใช้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ใช้วิจารณญาณ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อาจให้ข้อมูลไม่ถูกต้อง</w:t>
      </w:r>
    </w:p>
    <w:sectPr w:rsidR="00FC693F" w:rsidRPr="0006063C" w:rsidSect="00034616">
      <w:footerReference w:type="default" r:id="rId9"/>
      <w:pgSz w:w="11909" w:h="16834"/>
      <w:pgMar w:top="1296" w:right="1368" w:bottom="1296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Sarabun" w:hAnsi="Sarabun" w:cs="Sarabun" w:eastAsia="Sarabun"/>
        <w:b w:val="0"/>
        <w:i w:val="0"/>
        <w:color w:val="586172"/>
        <w:sz w:val="18"/>
      </w:rPr>
      <w:t>การอบรม AI สำหรับบุคลากรสายอำนวยการ · คณะเทคโนโลยีและสิ่งแวดล้อม · ม.อ. ภูเก็ต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 w:eastAsia="Sarabun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Kanit" w:hAnsi="Kanit" w:cs="Kanit" w:eastAsia="Kanit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Kanit" w:hAnsi="Kanit" w:cs="Kanit" w:eastAsia="Kanit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Kanit" w:hAnsi="Kanit" w:cs="Kanit" w:eastAsia="Kanit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Kanit" w:hAnsi="Kanit" w:cs="Kanit" w:eastAsia="Kanit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Kanit" w:hAnsi="Kanit" w:cs="Kanit" w:eastAsia="Kanit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