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73"/>
      </w:tblGrid>
      <w:tr>
        <w:tc>
          <w:tcPr>
            <w:tcW w:type="dxa" w:w="9360"/>
            <w:shd w:fill="2C2A6E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bottom w:w="120" w:type="dxa"/>
              <w:left w:w="180" w:type="dxa"/>
              <w:right w:w="180" w:type="dxa"/>
            </w:tcMar>
          </w:tcPr>
          <w:p>
            <w:pPr>
              <w:spacing w:after="40" w:before="40"/>
              <w:jc w:val="left"/>
            </w:pPr>
            <w:r/>
            <w:r>
              <w:rPr>
                <w:rFonts w:ascii="Kanit" w:hAnsi="Kanit" w:cs="Kanit" w:eastAsia="Kanit"/>
                <w:b w:val="0"/>
                <w:i w:val="0"/>
                <w:color w:val="FFFFFF"/>
                <w:sz w:val="20"/>
              </w:rPr>
              <w:t>PSU · คณะเทคโนโลยีและสิ่งแวดล้อม · อบรม AI สำหรับบุคลากรสายอำนวยการ</w:t>
            </w:r>
          </w:p>
        </w:tc>
      </w:tr>
    </w:tbl>
    <w:p/>
    <w:p>
      <w:pPr>
        <w:spacing w:after="360"/>
        <w:jc w:val="left"/>
      </w:pPr>
      <w:r>
        <w:rPr>
          <w:rFonts w:ascii="Kanit" w:hAnsi="Kanit" w:cs="Kanit" w:eastAsia="Kanit"/>
          <w:b w:val="0"/>
          <w:i w:val="0"/>
          <w:color w:val="586172"/>
          <w:sz w:val="22"/>
        </w:rPr>
        <w:t>เอกสารประกอบการอบรม</w:t>
      </w:r>
      <w:r>
        <w:rPr>
          <w:rFonts w:ascii="Kanit" w:hAnsi="Kanit" w:cs="Kanit" w:eastAsia="Kanit"/>
          <w:b w:val="0"/>
          <w:i w:val="0"/>
          <w:color w:val="353583"/>
          <w:sz w:val="22"/>
        </w:rPr>
        <w:t xml:space="preserve">   ●   </w:t>
      </w:r>
      <w:r>
        <w:rPr>
          <w:rFonts w:ascii="Kanit" w:hAnsi="Kanit" w:cs="Kanit" w:eastAsia="Kanit"/>
          <w:b w:val="0"/>
          <w:i w:val="0"/>
          <w:color w:val="586172"/>
          <w:sz w:val="22"/>
        </w:rPr>
        <w:t>30 มิถุนายน 2569</w:t>
      </w:r>
    </w:p>
    <w:p>
      <w:pPr>
        <w:spacing w:after="160" w:line="252" w:lineRule="auto"/>
        <w:jc w:val="left"/>
      </w:pPr>
      <w:r>
        <w:rPr>
          <w:rFonts w:ascii="Kanit" w:hAnsi="Kanit" w:cs="Kanit" w:eastAsia="Kanit"/>
          <w:b/>
          <w:i w:val="0"/>
          <w:color w:val="2C2A6E"/>
          <w:sz w:val="64"/>
        </w:rPr>
        <w:t>ข้อความแจ้งผู้เข้าร่วมก่อนการอบรม</w:t>
      </w:r>
    </w:p>
    <w:p>
      <w:pPr>
        <w:spacing w:after="480"/>
        <w:jc w:val="left"/>
      </w:pPr>
      <w:r>
        <w:rPr>
          <w:rFonts w:ascii="Sarabun" w:hAnsi="Sarabun" w:cs="Sarabun" w:eastAsia="Sarabun"/>
          <w:b w:val="0"/>
          <w:i w:val="0"/>
          <w:color w:val="586172"/>
          <w:sz w:val="32"/>
        </w:rPr>
        <w:t>ส่งผ่านอีเมล/แชทกลุ่ม/ประกาศภายใน ก่อนวันอบรม</w:t>
      </w:r>
    </w:p>
    <w:p>
      <w:pPr>
        <w:spacing w:after="360"/>
      </w:pPr>
      <w:r>
        <w:rPr>
          <w:rFonts w:ascii="Sarabun" w:hAnsi="Sarabun" w:cs="Sarabun" w:eastAsia="Sarabun"/>
          <w:b w:val="0"/>
          <w:i w:val="0"/>
          <w:color w:val="59CBE8"/>
          <w:sz w:val="24"/>
        </w:rPr>
        <w:t>────────────────────────────────────</w:t>
      </w:r>
    </w:p>
    <w:p>
      <w:pPr>
        <w:spacing w:after="80"/>
        <w:jc w:val="left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ผู้เข้าร่วม: บุคลากรสายอำนวยการ คณะเทคโนโลยีและสิ่งแวดล้อม</w:t>
      </w:r>
    </w:p>
    <w:p>
      <w:pPr>
        <w:spacing w:after="80"/>
        <w:jc w:val="left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วันที่: วันอังคารที่ 30 มิถุนายน 2569 · เวลา 09.00–12.00 น.</w:t>
      </w:r>
    </w:p>
    <w:p>
      <w:pPr>
        <w:spacing w:after="80"/>
        <w:jc w:val="left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รูปแบบ: Zoom</w:t>
      </w:r>
    </w:p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173"/>
      </w:tblGrid>
      <w:tr>
        <w:tc>
          <w:tcPr>
            <w:tcW w:type="dxa" w:w="9173"/>
            <w:shd w:fill="EEF2F7"/>
            <w:tcBorders>
              <w:top w:val="nil"/>
              <w:left w:val="single" w:sz="32" w:space="0" w:color="2C2A6E"/>
              <w:bottom w:val="nil"/>
              <w:right w:val="nil"/>
            </w:tcBorders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เครื่องมือ: ChatGPT · Claude · ai.psu.blue</w:t>
              <w:br/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เป้าหมาย: ใช้ AI ผ่านหน้าต่างแชทเพื่อเพิ่มประสิทธิภาพงานสายอำนวยการ</w:t>
            </w:r>
          </w:p>
        </w:tc>
      </w:tr>
    </w:tbl>
    <w:p>
      <w:r>
        <w:br w:type="page"/>
      </w:r>
    </w:p>
    <w:p>
      <w:pPr>
        <w:pStyle w:val="Heading1"/>
        <w:spacing w:before="320" w:after="120" w:line="276" w:lineRule="auto"/>
      </w:pPr>
      <w:r>
        <w:rPr>
          <w:rFonts w:ascii="Kanit" w:hAnsi="Kanit" w:cs="Kanit" w:eastAsia="Kanit"/>
          <w:b/>
          <w:i w:val="0"/>
          <w:color w:val="2C2A6E"/>
          <w:sz w:val="44"/>
        </w:rPr>
        <w:t>ข้อความแจ้งผู้เข้าร่วมก่อนการอบรม</w:t>
      </w:r>
    </w:p>
    <w:p>
      <w:pPr>
        <w:spacing w:after="160" w:line="324" w:lineRule="auto"/>
        <w:ind w:left="432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ส่งผ่านอีเมล/แชทกลุ่ม/ประกาศภายใน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ก่อนวันอบรม</w:t>
      </w:r>
    </w:p>
    <w:p>
      <w:pPr>
        <w:spacing w:before="200" w:after="200"/>
      </w:pPr>
      <w:r>
        <w:rPr>
          <w:rFonts w:ascii="Sarabun" w:hAnsi="Sarabun" w:cs="Sarabun" w:eastAsia="Sarabun"/>
          <w:b w:val="0"/>
          <w:i w:val="0"/>
          <w:color w:val="D8DEE7"/>
          <w:sz w:val="16"/>
        </w:rPr>
        <w:t>────────────────────────────────────────────────</w:t>
      </w:r>
    </w:p>
    <w:p>
      <w:pPr>
        <w:spacing w:after="160" w:line="324" w:lineRule="auto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เรียน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บุคลากรสายอำนวยการ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คณะเทคโนโลยีและสิ่งแวดล้อม</w:t>
      </w:r>
    </w:p>
    <w:p>
      <w:pPr>
        <w:spacing w:after="160" w:line="324" w:lineRule="auto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ขอเรียนเชิญเข้าร่วมโครงการอบรมเชิงปฏิบัติการ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การประยุกต์ใช้ปัญญาประดิษฐ์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(AI)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เพื่อเพิ่มประสิทธิภาพการทำงานสำหรับบุคลากรสายอำนวยการ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'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กำหนดการ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วันที่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วันอังคารที่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30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มิถุนายน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2569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เวลา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09.00–12.00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น.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สถานที่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ผ่านระบบ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Zoom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—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https://psu-th.zoom.us/j/97247137684?pwd=baI8yIUBoLNM6d7sub3XK7fnuIlnTC.1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เว็บไซต์เอกสาร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https://psu-workshop.tanwa.info/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วิทยากร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ผู้ช่วยศาสตราจารย์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ดร.ธันวา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อาภรณ์ทิพย์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สิ่งที่ต้องเตรียมก่อนวันอบรม</w:t>
      </w:r>
      <w:r>
        <w:rPr>
          <w:rFonts w:ascii="Kanit" w:hAnsi="Kanit" w:cs="Kanit" w:eastAsia="Kanit"/>
          <w:b/>
          <w:i w:val="0"/>
          <w:color w:val="003C71"/>
          <w:sz w:val="30"/>
        </w:rPr>
        <w:t xml:space="preserve"> </w:t>
      </w:r>
      <w:r>
        <w:rPr>
          <w:rFonts w:ascii="Kanit" w:hAnsi="Kanit" w:cs="Kanit" w:eastAsia="Kanit"/>
          <w:b/>
          <w:i w:val="0"/>
          <w:color w:val="003C71"/>
          <w:sz w:val="30"/>
        </w:rPr>
        <w:t>(สำคัญมาก)</w:t>
      </w:r>
    </w:p>
    <w:p>
      <w:pPr>
        <w:spacing w:after="160" w:line="324" w:lineRule="auto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เพื่อให้การอบรมเป็นไปอย่างราบรื่น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ขอให้ทุกท่านเตรียมดังนี้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ก่อนวันอบรม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: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สมัครบัญชี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ChatGPT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เวอร์ชันฟรี</w:t>
      </w:r>
    </w:p>
    <w:p>
      <w:pPr>
        <w:pStyle w:val="ListBullet"/>
        <w:spacing w:after="80" w:line="324" w:lineRule="auto"/>
        <w:ind w:left="72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เข้าไปที่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https://chatgpt.com</w:t>
      </w:r>
    </w:p>
    <w:p>
      <w:pPr>
        <w:pStyle w:val="ListBullet"/>
        <w:spacing w:after="80" w:line="324" w:lineRule="auto"/>
        <w:ind w:left="72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กดปุ่ม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Sign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up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สมัครด้วยอีเมลหรือบัญชี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Google</w:t>
      </w:r>
    </w:p>
    <w:p>
      <w:pPr>
        <w:pStyle w:val="ListBullet"/>
        <w:spacing w:after="80" w:line="324" w:lineRule="auto"/>
        <w:ind w:left="72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ล็อกอินให้สำเร็จอย่างน้อย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1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ครั้ง</w:t>
      </w:r>
    </w:p>
    <w:p>
      <w:pPr>
        <w:pStyle w:val="ListBullet"/>
        <w:spacing w:after="80" w:line="324" w:lineRule="auto"/>
        <w:ind w:left="72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ทดลองพิมพ์ข้อความในช่องแชทแล้วกดส่ง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สมัครบัญชี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Claude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เวอร์ชันฟรี</w:t>
      </w:r>
    </w:p>
    <w:p>
      <w:pPr>
        <w:pStyle w:val="ListBullet"/>
        <w:spacing w:after="80" w:line="324" w:lineRule="auto"/>
        <w:ind w:left="72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เข้าไปที่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https://claude.ai</w:t>
      </w:r>
    </w:p>
    <w:p>
      <w:pPr>
        <w:pStyle w:val="ListBullet"/>
        <w:spacing w:after="80" w:line="324" w:lineRule="auto"/>
        <w:ind w:left="72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กดปุ่ม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Sign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up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สมัครด้วยอีเมลหรือบัญชี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Google</w:t>
      </w:r>
    </w:p>
    <w:p>
      <w:pPr>
        <w:pStyle w:val="ListBullet"/>
        <w:spacing w:after="80" w:line="324" w:lineRule="auto"/>
        <w:ind w:left="72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ล็อกอินให้สำเร็จอย่างน้อย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1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ครั้ง</w:t>
      </w:r>
    </w:p>
    <w:p>
      <w:pPr>
        <w:pStyle w:val="ListBullet"/>
        <w:spacing w:after="80" w:line="324" w:lineRule="auto"/>
        <w:ind w:left="72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ทดลองพิมพ์ข้อความในช่องแชทแล้วกดส่ง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ตรวจสอบการเข้าถึง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ai.psu.blue</w:t>
      </w:r>
    </w:p>
    <w:p>
      <w:pPr>
        <w:pStyle w:val="ListBullet"/>
        <w:spacing w:after="80" w:line="324" w:lineRule="auto"/>
        <w:ind w:left="72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เข้าสู่ระบบด้วยบัญชี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PSU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ให้เรียบร้อย</w:t>
      </w:r>
    </w:p>
    <w:p>
      <w:pPr>
        <w:pStyle w:val="ListBullet"/>
        <w:spacing w:after="80" w:line="324" w:lineRule="auto"/>
        <w:ind w:left="72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หากมีปัญหาให้ถามวิทยากรในวันอบรม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เตรียมอุปกรณ์</w:t>
      </w:r>
    </w:p>
    <w:p>
      <w:pPr>
        <w:pStyle w:val="ListBullet"/>
        <w:spacing w:after="80" w:line="324" w:lineRule="auto"/>
        <w:ind w:left="72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คอมพิวเตอร์/โน้ตบุ๊กที่เชื่อมต่ออินเทอร์เน็ต</w:t>
      </w:r>
    </w:p>
    <w:p>
      <w:pPr>
        <w:pStyle w:val="ListBullet"/>
        <w:spacing w:after="80" w:line="324" w:lineRule="auto"/>
        <w:ind w:left="72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แนะนำให้ใช้หน้าจอใหญ่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เพราะต้องเปิดหลายแท็บพร้อมกัน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หมายเหตุสำคัญ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การอบรมจะใช้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ChatGPT/Claude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เวอร์ชันฟรี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และ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ai.psu.blue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เป็นหลัก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ทุกเครื่องมือใช้ผ่าน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หน้าต่างแชท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—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พิมพ์ข้อความ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กดส่ง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แล้วอ่านคำตอบ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ไม่จำเป็นต้องใช้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Google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Sheets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โปรแกรมเขียนโค้ด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หรือเครื่องมืออื่นที่ซับซ้อน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ช่วง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10:30–11:15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น.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เป็นช่วงปฏิบัติการด้วยตนเอง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(Self-Guided)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ผู้เข้าร่วมจะทำแบบฝึกหัดตามเว็บไซต์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https://psu-workshop.tanwa.info/self-guided.html?v=20260633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หากท่านมีข้อสงสัยในช่วง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Self-Guided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กรุณาจดไว้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แล้วถามในช่วงสรุป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เนื้อหาที่จะได้เรียนรู้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พื้นฐาน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AI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และการเขียน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Prompt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อย่างมีประสิทธิภาพ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การใช้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AI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สรุปรายงานการประชุม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การใช้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AI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จัดระเบียบข้อมูลให้เป็นตารางที่อ่านง่าย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การใช้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AI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ร่างเอกสารราชการ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การวางแผนนำ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AI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ไปใช้ในงานประจำ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ติดต่อสอบถาม</w:t>
      </w:r>
    </w:p>
    <w:p>
      <w:pPr>
        <w:spacing w:after="160" w:line="324" w:lineRule="auto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หากมีข้อสงสัยเกี่ยวกับการเตรียมตัว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กรุณาติดต่อ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Tanwa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Arpornthip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(tanwa.a@phuket.psu.ac.th)</w:t>
      </w:r>
    </w:p>
    <w:p>
      <w:pPr>
        <w:spacing w:after="160" w:line="324" w:lineRule="auto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ขอบคุณที่ให้ความสนใจ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และขอเรียนเชิญเข้าร่วมการอบรม</w:t>
      </w:r>
    </w:p>
    <w:sectPr w:rsidR="00FC693F" w:rsidRPr="0006063C" w:rsidSect="00034616">
      <w:footerReference w:type="default" r:id="rId9"/>
      <w:pgSz w:w="11909" w:h="16834"/>
      <w:pgMar w:top="1296" w:right="1368" w:bottom="1296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Sarabun" w:hAnsi="Sarabun" w:cs="Sarabun" w:eastAsia="Sarabun"/>
        <w:b w:val="0"/>
        <w:i w:val="0"/>
        <w:color w:val="586172"/>
        <w:sz w:val="18"/>
      </w:rPr>
      <w:t>การอบรม AI สำหรับบุคลากรสายอำนวยการ · คณะเทคโนโลยีและสิ่งแวดล้อม · ม.อ. ภูเก็ต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arabun" w:hAnsi="Sarabun" w:cs="Sarabun" w:eastAsia="Sarabun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Kanit" w:hAnsi="Kanit" w:cs="Kanit" w:eastAsia="Kanit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Kanit" w:hAnsi="Kanit" w:cs="Kanit" w:eastAsia="Kanit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Kanit" w:hAnsi="Kanit" w:cs="Kanit" w:eastAsia="Kanit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Kanit" w:hAnsi="Kanit" w:cs="Kanit" w:eastAsia="Kanit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Kanit" w:hAnsi="Kanit" w:cs="Kanit" w:eastAsia="Kanit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